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8E0D88" w:rsidP="008E0D88">
      <w:pPr>
        <w:spacing w:after="0" w:line="240" w:lineRule="auto"/>
        <w:jc w:val="right"/>
        <w:rPr>
          <w:caps/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 xml:space="preserve">ПрИЛОЖЕНИЕ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E0D88" w:rsidRPr="008E0D88" w:rsidRDefault="008E0D88" w:rsidP="008E0D88">
      <w:pPr>
        <w:spacing w:after="0" w:line="240" w:lineRule="auto"/>
        <w:jc w:val="center"/>
        <w:rPr>
          <w:caps/>
          <w:sz w:val="28"/>
          <w:szCs w:val="28"/>
        </w:rPr>
      </w:pPr>
      <w:r w:rsidRPr="008E0D88">
        <w:rPr>
          <w:caps/>
          <w:sz w:val="28"/>
          <w:szCs w:val="28"/>
        </w:rPr>
        <w:t xml:space="preserve">МИНИСТЕРСТВО НАУКИ И ВЫСШЕГО ОБРАЗОВАНИЯ </w:t>
      </w:r>
    </w:p>
    <w:p w:rsidR="0045334C" w:rsidRPr="00D26D44" w:rsidRDefault="008E0D88" w:rsidP="008E0D88">
      <w:pPr>
        <w:spacing w:after="0" w:line="240" w:lineRule="auto"/>
        <w:jc w:val="center"/>
        <w:rPr>
          <w:caps/>
          <w:sz w:val="28"/>
          <w:szCs w:val="28"/>
        </w:rPr>
      </w:pPr>
      <w:r w:rsidRPr="008E0D88">
        <w:rPr>
          <w:caps/>
          <w:sz w:val="28"/>
          <w:szCs w:val="28"/>
        </w:rPr>
        <w:t>РОССИЙСКОЙ ФЕДЕРАЦИИ</w:t>
      </w:r>
    </w:p>
    <w:p w:rsidR="0045334C" w:rsidRDefault="0045334C" w:rsidP="0045334C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4533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8E0D88">
        <w:rPr>
          <w:caps/>
          <w:sz w:val="28"/>
          <w:szCs w:val="28"/>
        </w:rPr>
        <w:t xml:space="preserve"> </w:t>
      </w:r>
      <w:r w:rsidR="008E0D88" w:rsidRPr="008E0D88">
        <w:rPr>
          <w:caps/>
          <w:sz w:val="28"/>
          <w:szCs w:val="28"/>
        </w:rPr>
        <w:t>ИМЕНИ В.Ф. УТКИНА</w:t>
      </w: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52120" w:rsidRPr="006A2234" w:rsidRDefault="00852120" w:rsidP="00852120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 w:rsidR="00E34BDF"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:rsidR="00852120" w:rsidRPr="00E35137" w:rsidRDefault="00852120" w:rsidP="00852120"/>
    <w:p w:rsidR="0045334C" w:rsidRPr="00C34190" w:rsidRDefault="0045334C" w:rsidP="008E0D88">
      <w:pPr>
        <w:autoSpaceDE w:val="0"/>
        <w:spacing w:after="0" w:line="240" w:lineRule="auto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8E0D88" w:rsidRPr="00BB1738" w:rsidRDefault="00AB1A7D" w:rsidP="008E0D88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 w:rsidR="008E0D88">
        <w:rPr>
          <w:b/>
          <w:sz w:val="28"/>
          <w:szCs w:val="28"/>
        </w:rPr>
        <w:t>Методы проектирования и моделирования</w:t>
      </w:r>
      <w:r w:rsidR="00BB1738" w:rsidRPr="00BB1738">
        <w:rPr>
          <w:b/>
          <w:sz w:val="28"/>
          <w:szCs w:val="28"/>
        </w:rPr>
        <w:t xml:space="preserve"> </w:t>
      </w:r>
    </w:p>
    <w:p w:rsidR="00AB1A7D" w:rsidRPr="00161C5A" w:rsidRDefault="00BB1738" w:rsidP="00BB1738">
      <w:pPr>
        <w:jc w:val="center"/>
        <w:rPr>
          <w:b/>
          <w:sz w:val="28"/>
          <w:szCs w:val="28"/>
        </w:rPr>
      </w:pPr>
      <w:r w:rsidRPr="00BB1738">
        <w:rPr>
          <w:b/>
          <w:sz w:val="28"/>
          <w:szCs w:val="28"/>
        </w:rPr>
        <w:t>т</w:t>
      </w:r>
      <w:r w:rsidR="008E0D88">
        <w:rPr>
          <w:b/>
          <w:sz w:val="28"/>
          <w:szCs w:val="28"/>
        </w:rPr>
        <w:t>елекоммуникационных сетей</w:t>
      </w:r>
      <w:r w:rsidR="00AB1A7D" w:rsidRPr="00161C5A">
        <w:rPr>
          <w:b/>
          <w:sz w:val="28"/>
          <w:szCs w:val="28"/>
        </w:rPr>
        <w:t>»</w:t>
      </w:r>
      <w:r w:rsidR="00AB1A7D">
        <w:rPr>
          <w:b/>
          <w:sz w:val="28"/>
          <w:szCs w:val="28"/>
        </w:rPr>
        <w:t xml:space="preserve"> </w:t>
      </w:r>
    </w:p>
    <w:p w:rsidR="00DC78C4" w:rsidRDefault="00DC78C4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52120" w:rsidRPr="00E35137" w:rsidRDefault="00852120" w:rsidP="00852120">
      <w:pPr>
        <w:pStyle w:val="af4"/>
        <w:jc w:val="center"/>
      </w:pPr>
    </w:p>
    <w:p w:rsidR="00852120" w:rsidRDefault="008E0D88" w:rsidP="008E0D88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</w:p>
    <w:p w:rsidR="00714962" w:rsidRDefault="008E0D88" w:rsidP="00714962">
      <w:pPr>
        <w:jc w:val="center"/>
        <w:rPr>
          <w:sz w:val="28"/>
        </w:rPr>
      </w:pPr>
      <w:r>
        <w:rPr>
          <w:sz w:val="28"/>
        </w:rPr>
        <w:t>11.04.02 «Инфо</w:t>
      </w:r>
      <w:r w:rsidR="00714962">
        <w:rPr>
          <w:sz w:val="28"/>
        </w:rPr>
        <w:t>коммуникационные технологии и системы связи»</w:t>
      </w:r>
    </w:p>
    <w:p w:rsidR="008E0D88" w:rsidRDefault="008E0D88" w:rsidP="00714962">
      <w:pPr>
        <w:jc w:val="center"/>
        <w:rPr>
          <w:sz w:val="28"/>
        </w:rPr>
      </w:pPr>
    </w:p>
    <w:p w:rsidR="00852120" w:rsidRPr="008E0D88" w:rsidRDefault="00852120" w:rsidP="008E0D88">
      <w:pPr>
        <w:widowControl w:val="0"/>
        <w:spacing w:line="276" w:lineRule="auto"/>
        <w:jc w:val="center"/>
        <w:rPr>
          <w:kern w:val="1"/>
          <w:sz w:val="28"/>
          <w:szCs w:val="28"/>
        </w:rPr>
      </w:pPr>
      <w:r>
        <w:rPr>
          <w:kern w:val="1"/>
          <w:sz w:val="28"/>
        </w:rPr>
        <w:t>ОПОП академическо</w:t>
      </w:r>
      <w:r w:rsidR="00B860F4">
        <w:rPr>
          <w:kern w:val="1"/>
          <w:sz w:val="28"/>
        </w:rPr>
        <w:t>й</w:t>
      </w:r>
      <w:r>
        <w:rPr>
          <w:kern w:val="1"/>
          <w:sz w:val="28"/>
        </w:rPr>
        <w:t xml:space="preserve"> </w:t>
      </w:r>
      <w:r w:rsidR="00B860F4">
        <w:rPr>
          <w:kern w:val="1"/>
          <w:sz w:val="28"/>
        </w:rPr>
        <w:t>магистратуры</w:t>
      </w:r>
    </w:p>
    <w:p w:rsidR="00D44837" w:rsidRDefault="00D44837" w:rsidP="008E0D88">
      <w:pPr>
        <w:spacing w:line="276" w:lineRule="auto"/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E0D88">
        <w:rPr>
          <w:sz w:val="28"/>
          <w:szCs w:val="28"/>
        </w:rPr>
        <w:t>Сети, системы и устройства телекоммуникаций</w:t>
      </w:r>
      <w:r>
        <w:rPr>
          <w:sz w:val="28"/>
          <w:szCs w:val="28"/>
        </w:rPr>
        <w:t>»</w:t>
      </w:r>
    </w:p>
    <w:p w:rsidR="00852120" w:rsidRPr="00E814C2" w:rsidRDefault="00852120" w:rsidP="00852120">
      <w:pPr>
        <w:ind w:left="360" w:hanging="360"/>
        <w:rPr>
          <w:bCs/>
          <w:sz w:val="28"/>
          <w:szCs w:val="28"/>
        </w:rPr>
      </w:pPr>
    </w:p>
    <w:p w:rsidR="00852120" w:rsidRPr="00E35137" w:rsidRDefault="00852120" w:rsidP="00852120">
      <w:pPr>
        <w:spacing w:line="312" w:lineRule="auto"/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</w:t>
      </w:r>
      <w:r w:rsidRPr="00E35137">
        <w:rPr>
          <w:sz w:val="28"/>
          <w:szCs w:val="28"/>
        </w:rPr>
        <w:t xml:space="preserve"> выпускника –</w:t>
      </w:r>
      <w:r>
        <w:rPr>
          <w:sz w:val="28"/>
          <w:szCs w:val="28"/>
        </w:rPr>
        <w:t xml:space="preserve"> </w:t>
      </w:r>
      <w:r w:rsidR="00B860F4">
        <w:rPr>
          <w:sz w:val="28"/>
          <w:szCs w:val="28"/>
        </w:rPr>
        <w:t>магистр</w:t>
      </w:r>
    </w:p>
    <w:p w:rsidR="00852120" w:rsidRPr="00E35137" w:rsidRDefault="00852120" w:rsidP="00852120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  <w:r w:rsidR="00B860F4">
        <w:rPr>
          <w:sz w:val="28"/>
          <w:szCs w:val="28"/>
        </w:rPr>
        <w:t>,</w:t>
      </w:r>
      <w:r w:rsidR="008E0D88">
        <w:rPr>
          <w:sz w:val="28"/>
          <w:szCs w:val="28"/>
        </w:rPr>
        <w:t xml:space="preserve"> очно-заочная,</w:t>
      </w:r>
      <w:r w:rsidR="00B860F4">
        <w:rPr>
          <w:sz w:val="28"/>
          <w:szCs w:val="28"/>
        </w:rPr>
        <w:t xml:space="preserve"> заочная</w:t>
      </w:r>
    </w:p>
    <w:p w:rsidR="008E0D88" w:rsidRDefault="008E0D88" w:rsidP="00DC78C4">
      <w:pPr>
        <w:jc w:val="center"/>
        <w:rPr>
          <w:kern w:val="1"/>
          <w:sz w:val="28"/>
          <w:szCs w:val="28"/>
        </w:rPr>
      </w:pPr>
    </w:p>
    <w:p w:rsidR="000F24D7" w:rsidRDefault="000F24D7" w:rsidP="00DC78C4">
      <w:pPr>
        <w:jc w:val="center"/>
        <w:rPr>
          <w:kern w:val="1"/>
          <w:sz w:val="28"/>
          <w:szCs w:val="28"/>
        </w:rPr>
      </w:pPr>
    </w:p>
    <w:p w:rsidR="000F24D7" w:rsidRDefault="000F24D7" w:rsidP="00DC78C4">
      <w:pPr>
        <w:jc w:val="center"/>
        <w:rPr>
          <w:kern w:val="1"/>
          <w:sz w:val="28"/>
          <w:szCs w:val="28"/>
        </w:rPr>
      </w:pPr>
    </w:p>
    <w:p w:rsidR="00DC78C4" w:rsidRDefault="008E0D88" w:rsidP="00DC78C4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202</w:t>
      </w:r>
      <w:r w:rsidR="000F24D7">
        <w:rPr>
          <w:kern w:val="1"/>
          <w:sz w:val="28"/>
          <w:szCs w:val="28"/>
        </w:rPr>
        <w:t>2</w:t>
      </w:r>
      <w:r w:rsidR="00DC78C4">
        <w:rPr>
          <w:kern w:val="1"/>
          <w:sz w:val="28"/>
          <w:szCs w:val="28"/>
        </w:rPr>
        <w:t xml:space="preserve"> г.</w:t>
      </w:r>
    </w:p>
    <w:p w:rsidR="00AB1A7D" w:rsidRPr="00835168" w:rsidRDefault="0045334C" w:rsidP="00835168">
      <w:pPr>
        <w:pStyle w:val="afffb"/>
        <w:rPr>
          <w:rStyle w:val="a8"/>
          <w:b w:val="0"/>
          <w:i w:val="0"/>
          <w:sz w:val="24"/>
        </w:rPr>
      </w:pPr>
      <w:r>
        <w:br w:type="page"/>
      </w:r>
      <w:r w:rsidR="00AB1A7D" w:rsidRPr="00FD4748">
        <w:rPr>
          <w:sz w:val="24"/>
        </w:rPr>
        <w:lastRenderedPageBreak/>
        <w:t>Оценочные материалы</w:t>
      </w:r>
      <w:r w:rsidR="00AB1A7D" w:rsidRPr="00FD4748">
        <w:rPr>
          <w:rStyle w:val="a8"/>
          <w:b w:val="0"/>
          <w:i w:val="0"/>
          <w:sz w:val="24"/>
        </w:rPr>
        <w:t xml:space="preserve"> – это совокупность учебно-методических материалов (контрольных заданий, описаний</w:t>
      </w:r>
      <w:r w:rsidR="00AB1A7D" w:rsidRPr="00E46845">
        <w:rPr>
          <w:rStyle w:val="a8"/>
          <w:b w:val="0"/>
          <w:i w:val="0"/>
          <w:sz w:val="24"/>
        </w:rPr>
        <w:t xml:space="preserve"> форм и процедур, оцениваемых ресурсов в дистанционных учебных курсах), предназначенных для оценки качества освоения обучающимися дисциплины</w:t>
      </w:r>
      <w:r w:rsidR="00EF5902" w:rsidRPr="00EF5902">
        <w:rPr>
          <w:rStyle w:val="a8"/>
          <w:b w:val="0"/>
          <w:i w:val="0"/>
          <w:sz w:val="24"/>
        </w:rPr>
        <w:t xml:space="preserve"> «</w:t>
      </w:r>
      <w:r w:rsidR="00835168" w:rsidRPr="00835168">
        <w:rPr>
          <w:rStyle w:val="a8"/>
          <w:b w:val="0"/>
          <w:i w:val="0"/>
          <w:sz w:val="24"/>
        </w:rPr>
        <w:t>Проектирование цифровых многоканальных телекоммуникационных систем</w:t>
      </w:r>
      <w:r w:rsidR="00EF5902" w:rsidRPr="00EF5902">
        <w:rPr>
          <w:rStyle w:val="a8"/>
          <w:b w:val="0"/>
          <w:i w:val="0"/>
          <w:sz w:val="24"/>
        </w:rPr>
        <w:t xml:space="preserve">» </w:t>
      </w:r>
      <w:r w:rsidR="00AB1A7D" w:rsidRPr="00E46845">
        <w:rPr>
          <w:rStyle w:val="a8"/>
          <w:b w:val="0"/>
          <w:i w:val="0"/>
          <w:sz w:val="24"/>
        </w:rPr>
        <w:t>как части основной образовательной программы.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Цель – оценить соответствие знаний, умений и уровня приобретённых компете</w:t>
      </w:r>
      <w:r w:rsidRPr="00E46845">
        <w:rPr>
          <w:rStyle w:val="a8"/>
          <w:color w:val="000000"/>
          <w:szCs w:val="24"/>
        </w:rPr>
        <w:t>н</w:t>
      </w:r>
      <w:r w:rsidRPr="00E46845">
        <w:rPr>
          <w:rStyle w:val="a8"/>
          <w:color w:val="000000"/>
          <w:szCs w:val="24"/>
        </w:rPr>
        <w:t>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</w:t>
      </w:r>
      <w:r w:rsidRPr="00E46845">
        <w:rPr>
          <w:rStyle w:val="a8"/>
          <w:color w:val="000000"/>
          <w:szCs w:val="24"/>
        </w:rPr>
        <w:t>т</w:t>
      </w:r>
      <w:r w:rsidRPr="00E46845">
        <w:rPr>
          <w:rStyle w:val="a8"/>
          <w:color w:val="000000"/>
          <w:szCs w:val="24"/>
        </w:rPr>
        <w:t>ветствии с этими требованиями.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Контроль знаний, обучающихся проводится в форме текущего контроля и пром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жуточной аттестации.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Текущий контроль успеваемости проводится с целью определения степени усво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ния учебного материала, своевременного выявления и устранения недостатков в подг</w:t>
      </w:r>
      <w:r w:rsidRPr="00E46845">
        <w:rPr>
          <w:rStyle w:val="a8"/>
          <w:color w:val="000000"/>
          <w:szCs w:val="24"/>
        </w:rPr>
        <w:t>о</w:t>
      </w:r>
      <w:r w:rsidRPr="00E46845">
        <w:rPr>
          <w:rStyle w:val="a8"/>
          <w:color w:val="000000"/>
          <w:szCs w:val="24"/>
        </w:rPr>
        <w:t>товке обучающихся и принятия необходимых мер по совершенствованию методики пр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подавания учебной дисциплины (модуля), организации работы обучающихся в ходе уче</w:t>
      </w:r>
      <w:r w:rsidRPr="00E46845">
        <w:rPr>
          <w:rStyle w:val="a8"/>
          <w:color w:val="000000"/>
          <w:szCs w:val="24"/>
        </w:rPr>
        <w:t>б</w:t>
      </w:r>
      <w:r w:rsidRPr="00E46845">
        <w:rPr>
          <w:rStyle w:val="a8"/>
          <w:color w:val="000000"/>
          <w:szCs w:val="24"/>
        </w:rPr>
        <w:t>ных занятий и оказания им индивидуальной помощи.</w:t>
      </w:r>
    </w:p>
    <w:p w:rsidR="00AB1A7D" w:rsidRPr="00E46845" w:rsidRDefault="00AB1A7D" w:rsidP="00AB1A7D">
      <w:pPr>
        <w:pStyle w:val="afffb"/>
        <w:rPr>
          <w:rStyle w:val="a8"/>
          <w:b w:val="0"/>
          <w:i w:val="0"/>
          <w:color w:val="000000"/>
          <w:sz w:val="24"/>
        </w:rPr>
      </w:pPr>
      <w:r w:rsidRPr="00E46845">
        <w:rPr>
          <w:rStyle w:val="a8"/>
          <w:b w:val="0"/>
          <w:i w:val="0"/>
          <w:color w:val="000000"/>
          <w:sz w:val="24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(«отлично», «хорошо», «удовлетворительно», «неудовлетворительно»). </w:t>
      </w:r>
    </w:p>
    <w:p w:rsidR="00AB1A7D" w:rsidRPr="00E46845" w:rsidRDefault="00AB1A7D" w:rsidP="00AB1A7D">
      <w:pPr>
        <w:pStyle w:val="afffb"/>
        <w:rPr>
          <w:rStyle w:val="a8"/>
          <w:b w:val="0"/>
          <w:i w:val="0"/>
          <w:color w:val="000000"/>
          <w:sz w:val="24"/>
        </w:rPr>
      </w:pPr>
      <w:r w:rsidRPr="00E46845">
        <w:rPr>
          <w:rStyle w:val="a8"/>
          <w:b w:val="0"/>
          <w:i w:val="0"/>
          <w:color w:val="000000"/>
          <w:sz w:val="24"/>
        </w:rPr>
        <w:t>Текущая аттестация студентов проводится на основании результатов выполнения ими типовых расчётов (ТР) и контрольных работ (КР), и оформляется в виде ведомостей по системе 0-1-2.</w:t>
      </w:r>
    </w:p>
    <w:p w:rsidR="00AB1A7D" w:rsidRPr="001734DB" w:rsidRDefault="00AB1A7D" w:rsidP="001734DB">
      <w:pPr>
        <w:pStyle w:val="a6"/>
        <w:widowControl w:val="0"/>
        <w:ind w:firstLine="709"/>
        <w:jc w:val="both"/>
        <w:rPr>
          <w:rStyle w:val="a8"/>
          <w:b w:val="0"/>
          <w:i w:val="0"/>
          <w:sz w:val="24"/>
        </w:rPr>
      </w:pPr>
      <w:r w:rsidRPr="00E46845">
        <w:rPr>
          <w:rStyle w:val="a8"/>
          <w:b w:val="0"/>
          <w:i w:val="0"/>
          <w:sz w:val="24"/>
        </w:rPr>
        <w:t xml:space="preserve">По итогам изучения разделов дисциплины </w:t>
      </w:r>
      <w:r w:rsidR="001734DB" w:rsidRPr="001734DB">
        <w:rPr>
          <w:rStyle w:val="a8"/>
          <w:b w:val="0"/>
          <w:i w:val="0"/>
          <w:sz w:val="24"/>
        </w:rPr>
        <w:t>«</w:t>
      </w:r>
      <w:r w:rsidR="00835168" w:rsidRPr="00835168">
        <w:rPr>
          <w:rStyle w:val="a8"/>
          <w:b w:val="0"/>
          <w:i w:val="0"/>
          <w:sz w:val="24"/>
        </w:rPr>
        <w:t>Проектирование цифровых многоканальных телекоммуникационных систем</w:t>
      </w:r>
      <w:r w:rsidR="001734DB" w:rsidRPr="001734DB">
        <w:rPr>
          <w:rStyle w:val="a8"/>
          <w:b w:val="0"/>
          <w:i w:val="0"/>
          <w:sz w:val="24"/>
        </w:rPr>
        <w:t>»</w:t>
      </w:r>
      <w:r w:rsidR="001734DB">
        <w:rPr>
          <w:rStyle w:val="a8"/>
          <w:b w:val="0"/>
          <w:i w:val="0"/>
          <w:sz w:val="24"/>
        </w:rPr>
        <w:t xml:space="preserve"> </w:t>
      </w:r>
      <w:r w:rsidRPr="00E46845">
        <w:rPr>
          <w:rStyle w:val="a8"/>
          <w:b w:val="0"/>
          <w:i w:val="0"/>
          <w:sz w:val="24"/>
        </w:rPr>
        <w:t>обучающиеся в конце учебного семестра проходят промеж</w:t>
      </w:r>
      <w:r w:rsidRPr="00E46845">
        <w:rPr>
          <w:rStyle w:val="a8"/>
          <w:b w:val="0"/>
          <w:i w:val="0"/>
          <w:sz w:val="24"/>
        </w:rPr>
        <w:t>у</w:t>
      </w:r>
      <w:r w:rsidRPr="00E46845">
        <w:rPr>
          <w:rStyle w:val="a8"/>
          <w:b w:val="0"/>
          <w:i w:val="0"/>
          <w:sz w:val="24"/>
        </w:rPr>
        <w:t>точную аттестации. Форма проведения аттестации – экзамен в устной, письменной фо</w:t>
      </w:r>
      <w:r w:rsidRPr="00E46845">
        <w:rPr>
          <w:rStyle w:val="a8"/>
          <w:b w:val="0"/>
          <w:i w:val="0"/>
          <w:sz w:val="24"/>
        </w:rPr>
        <w:t>р</w:t>
      </w:r>
      <w:r w:rsidRPr="00E46845">
        <w:rPr>
          <w:rStyle w:val="a8"/>
          <w:b w:val="0"/>
          <w:i w:val="0"/>
          <w:sz w:val="24"/>
        </w:rPr>
        <w:t>мах или тест: электронный билет, формируемый случайным способом. Экзаменацио</w:t>
      </w:r>
      <w:r w:rsidRPr="00E46845">
        <w:rPr>
          <w:rStyle w:val="a8"/>
          <w:b w:val="0"/>
          <w:i w:val="0"/>
          <w:sz w:val="24"/>
        </w:rPr>
        <w:t>н</w:t>
      </w:r>
      <w:r w:rsidRPr="00E46845">
        <w:rPr>
          <w:rStyle w:val="a8"/>
          <w:b w:val="0"/>
          <w:i w:val="0"/>
          <w:sz w:val="24"/>
        </w:rPr>
        <w:t>ные билеты и перечни вопросов, задач, примеров, выносимых на промежуточную аттест</w:t>
      </w:r>
      <w:r w:rsidRPr="00E46845">
        <w:rPr>
          <w:rStyle w:val="a8"/>
          <w:b w:val="0"/>
          <w:i w:val="0"/>
          <w:sz w:val="24"/>
        </w:rPr>
        <w:t>а</w:t>
      </w:r>
      <w:r w:rsidRPr="00E46845">
        <w:rPr>
          <w:rStyle w:val="a8"/>
          <w:b w:val="0"/>
          <w:i w:val="0"/>
          <w:sz w:val="24"/>
        </w:rPr>
        <w:t>цию, составляются с учётом содержания тем учебной дисциплины и подписываются заведу</w:t>
      </w:r>
      <w:r w:rsidRPr="00E46845">
        <w:rPr>
          <w:rStyle w:val="a8"/>
          <w:b w:val="0"/>
          <w:i w:val="0"/>
          <w:sz w:val="24"/>
        </w:rPr>
        <w:t>ю</w:t>
      </w:r>
      <w:r w:rsidRPr="00E46845">
        <w:rPr>
          <w:rStyle w:val="a8"/>
          <w:b w:val="0"/>
          <w:i w:val="0"/>
          <w:sz w:val="24"/>
        </w:rPr>
        <w:t xml:space="preserve">щим кафедрой. </w:t>
      </w:r>
    </w:p>
    <w:p w:rsidR="00DF0785" w:rsidRDefault="00DF0785" w:rsidP="00DF0785">
      <w:pPr>
        <w:pStyle w:val="a9"/>
        <w:spacing w:line="240" w:lineRule="auto"/>
        <w:ind w:firstLine="720"/>
        <w:jc w:val="both"/>
        <w:rPr>
          <w:rStyle w:val="a8"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 xml:space="preserve">В экзаменационный билет включаются </w:t>
      </w:r>
      <w:r>
        <w:rPr>
          <w:rStyle w:val="a8"/>
          <w:color w:val="000000"/>
          <w:szCs w:val="24"/>
        </w:rPr>
        <w:t xml:space="preserve">как правило </w:t>
      </w:r>
      <w:r w:rsidRPr="00E46845">
        <w:rPr>
          <w:rStyle w:val="a8"/>
          <w:color w:val="000000"/>
          <w:szCs w:val="24"/>
        </w:rPr>
        <w:t>два теорет</w:t>
      </w:r>
      <w:r w:rsidRPr="00E46845">
        <w:rPr>
          <w:rStyle w:val="a8"/>
          <w:color w:val="000000"/>
          <w:szCs w:val="24"/>
        </w:rPr>
        <w:t>и</w:t>
      </w:r>
      <w:r w:rsidRPr="00E46845">
        <w:rPr>
          <w:rStyle w:val="a8"/>
          <w:color w:val="000000"/>
          <w:szCs w:val="24"/>
        </w:rPr>
        <w:t>ческих вопроса по темам дисциплины</w:t>
      </w:r>
      <w:r>
        <w:rPr>
          <w:rStyle w:val="a8"/>
          <w:color w:val="000000"/>
          <w:szCs w:val="24"/>
        </w:rPr>
        <w:t>.</w:t>
      </w:r>
    </w:p>
    <w:p w:rsidR="00AB1A7D" w:rsidRDefault="00AB1A7D" w:rsidP="00AB1A7D">
      <w:pPr>
        <w:pStyle w:val="a9"/>
        <w:spacing w:line="240" w:lineRule="auto"/>
        <w:ind w:firstLine="720"/>
        <w:jc w:val="both"/>
        <w:rPr>
          <w:rStyle w:val="a8"/>
          <w:color w:val="000000"/>
          <w:szCs w:val="24"/>
        </w:rPr>
      </w:pPr>
    </w:p>
    <w:p w:rsidR="00AB1A7D" w:rsidRPr="00650591" w:rsidRDefault="00AB1A7D" w:rsidP="00AB1A7D">
      <w:pPr>
        <w:pStyle w:val="a9"/>
        <w:shd w:val="clear" w:color="auto" w:fill="auto"/>
        <w:spacing w:line="240" w:lineRule="auto"/>
        <w:jc w:val="center"/>
        <w:rPr>
          <w:rStyle w:val="a8"/>
          <w:b/>
          <w:bCs/>
          <w:iCs/>
          <w:color w:val="000000"/>
          <w:szCs w:val="24"/>
        </w:rPr>
      </w:pPr>
      <w:r w:rsidRPr="00650591">
        <w:rPr>
          <w:rStyle w:val="a8"/>
          <w:b/>
          <w:color w:val="000000"/>
          <w:szCs w:val="24"/>
        </w:rPr>
        <w:t>Паспорт оценочных материалов по дисциплине</w:t>
      </w:r>
    </w:p>
    <w:p w:rsidR="00AB1A7D" w:rsidRPr="001B348A" w:rsidRDefault="00AB1A7D" w:rsidP="00AB1A7D">
      <w:pPr>
        <w:pStyle w:val="a9"/>
        <w:shd w:val="clear" w:color="auto" w:fill="auto"/>
        <w:spacing w:line="240" w:lineRule="auto"/>
        <w:jc w:val="center"/>
        <w:rPr>
          <w:rStyle w:val="a8"/>
          <w:b/>
          <w:bCs/>
          <w:iCs/>
          <w:color w:val="000000"/>
          <w:szCs w:val="24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3"/>
        <w:gridCol w:w="3406"/>
        <w:gridCol w:w="2766"/>
        <w:gridCol w:w="2766"/>
      </w:tblGrid>
      <w:tr w:rsidR="00AB1A7D" w:rsidRPr="001B348A" w:rsidTr="00AB1A7D">
        <w:trPr>
          <w:cantSplit/>
          <w:trHeight w:val="81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7D" w:rsidRPr="001B348A" w:rsidRDefault="00AB1A7D" w:rsidP="00AB1A7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№ п/п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7D" w:rsidRPr="001B348A" w:rsidRDefault="00AB1A7D" w:rsidP="00AB1A7D">
            <w:pPr>
              <w:pStyle w:val="a6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AB1A7D" w:rsidRPr="001B348A" w:rsidRDefault="00AB1A7D" w:rsidP="00AB1A7D">
            <w:pPr>
              <w:pStyle w:val="a6"/>
              <w:widowControl w:val="0"/>
              <w:jc w:val="center"/>
              <w:rPr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  <w:p w:rsidR="00AB1A7D" w:rsidRPr="00550DEB" w:rsidRDefault="00AB1A7D" w:rsidP="00AB1A7D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7D" w:rsidRPr="001B348A" w:rsidRDefault="00AB1A7D" w:rsidP="00AB1A7D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AB1A7D" w:rsidRPr="001B348A" w:rsidRDefault="00AB1A7D" w:rsidP="00AB1A7D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7D" w:rsidRPr="001B348A" w:rsidRDefault="00AB1A7D" w:rsidP="00AB1A7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Вид, метод, форма оценочного мероприятия</w:t>
            </w:r>
          </w:p>
        </w:tc>
      </w:tr>
      <w:tr w:rsidR="00AB1A7D" w:rsidRPr="001B348A" w:rsidTr="00AB1A7D">
        <w:trPr>
          <w:trHeight w:val="19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7D" w:rsidRPr="001B348A" w:rsidRDefault="00AB1A7D" w:rsidP="00AB1A7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7D" w:rsidRPr="001B348A" w:rsidRDefault="00AB1A7D" w:rsidP="00AB1A7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7D" w:rsidRPr="001B348A" w:rsidRDefault="00AB1A7D" w:rsidP="00AB1A7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1B348A">
              <w:rPr>
                <w:szCs w:val="24"/>
                <w:lang w:val="en-US"/>
              </w:rPr>
              <w:t>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7D" w:rsidRPr="001B348A" w:rsidRDefault="00AB1A7D" w:rsidP="00AB1A7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1B348A">
              <w:rPr>
                <w:szCs w:val="24"/>
                <w:lang w:val="en-US"/>
              </w:rPr>
              <w:t>4</w:t>
            </w:r>
          </w:p>
        </w:tc>
      </w:tr>
      <w:tr w:rsidR="00AB1A7D" w:rsidRPr="00711297" w:rsidTr="00AB1A7D">
        <w:trPr>
          <w:trHeight w:val="202"/>
        </w:trPr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7D" w:rsidRPr="00711297" w:rsidRDefault="00AB1A7D" w:rsidP="00AB1A7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AB1A7D" w:rsidRPr="00711297" w:rsidTr="00AB1A7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7D" w:rsidRPr="00711297" w:rsidRDefault="00AB1A7D" w:rsidP="00AB1A7D">
            <w:pPr>
              <w:suppressAutoHyphens/>
              <w:snapToGrid w:val="0"/>
              <w:spacing w:after="0" w:line="240" w:lineRule="auto"/>
              <w:jc w:val="both"/>
              <w:rPr>
                <w:szCs w:val="24"/>
              </w:rPr>
            </w:pPr>
            <w:r w:rsidRPr="00711297">
              <w:rPr>
                <w:szCs w:val="24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7D" w:rsidRPr="009945D4" w:rsidRDefault="00835168" w:rsidP="00570775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0"/>
              </w:tabs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835168">
              <w:rPr>
                <w:szCs w:val="24"/>
              </w:rPr>
              <w:t>Аппаратура ЦСП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1A7D" w:rsidRPr="00711297" w:rsidRDefault="000F24D7" w:rsidP="00D44837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УК-1.1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A7D" w:rsidRPr="00711297" w:rsidRDefault="00AB1A7D" w:rsidP="00AB1A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0824E9" w:rsidRPr="00711297" w:rsidTr="00AB1A7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4E9" w:rsidRPr="00711297" w:rsidRDefault="000824E9" w:rsidP="00AB1A7D">
            <w:pPr>
              <w:suppressAutoHyphens/>
              <w:snapToGrid w:val="0"/>
              <w:spacing w:after="0" w:line="240" w:lineRule="auto"/>
              <w:jc w:val="both"/>
              <w:rPr>
                <w:szCs w:val="24"/>
              </w:rPr>
            </w:pPr>
            <w:r w:rsidRPr="00711297">
              <w:rPr>
                <w:szCs w:val="24"/>
              </w:rPr>
              <w:t>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4E9" w:rsidRPr="009945D4" w:rsidRDefault="00835168" w:rsidP="00570775">
            <w:pPr>
              <w:pStyle w:val="aa"/>
              <w:widowControl/>
              <w:numPr>
                <w:ilvl w:val="0"/>
                <w:numId w:val="13"/>
              </w:numPr>
              <w:tabs>
                <w:tab w:val="clear" w:pos="0"/>
                <w:tab w:val="clear" w:pos="4677"/>
                <w:tab w:val="clear" w:pos="9355"/>
                <w:tab w:val="center" w:pos="4153"/>
                <w:tab w:val="right" w:pos="8306"/>
              </w:tabs>
              <w:ind w:left="0" w:firstLine="0"/>
              <w:rPr>
                <w:sz w:val="24"/>
                <w:szCs w:val="24"/>
              </w:rPr>
            </w:pPr>
            <w:r w:rsidRPr="00835168">
              <w:rPr>
                <w:sz w:val="24"/>
                <w:szCs w:val="24"/>
              </w:rPr>
              <w:t>Линейный тракт ЦСП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24E9" w:rsidRPr="00711297" w:rsidRDefault="000F24D7" w:rsidP="00D07712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УК-1.1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E9" w:rsidRPr="00711297" w:rsidRDefault="000824E9" w:rsidP="00AB1A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835168" w:rsidRPr="00711297" w:rsidTr="00AB1A7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168" w:rsidRPr="00711297" w:rsidRDefault="00835168" w:rsidP="00AB1A7D">
            <w:pPr>
              <w:suppressAutoHyphens/>
              <w:snapToGri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168" w:rsidRPr="00835168" w:rsidRDefault="00835168" w:rsidP="00570775">
            <w:pPr>
              <w:pStyle w:val="aa"/>
              <w:widowControl/>
              <w:numPr>
                <w:ilvl w:val="0"/>
                <w:numId w:val="13"/>
              </w:numPr>
              <w:tabs>
                <w:tab w:val="clear" w:pos="0"/>
                <w:tab w:val="clear" w:pos="4677"/>
                <w:tab w:val="clear" w:pos="9355"/>
                <w:tab w:val="center" w:pos="4153"/>
                <w:tab w:val="right" w:pos="8306"/>
              </w:tabs>
              <w:ind w:left="0" w:firstLine="0"/>
              <w:rPr>
                <w:sz w:val="24"/>
                <w:szCs w:val="24"/>
              </w:rPr>
            </w:pPr>
            <w:r w:rsidRPr="00835168">
              <w:rPr>
                <w:sz w:val="24"/>
                <w:szCs w:val="24"/>
              </w:rPr>
              <w:t>Типовые цифровые системы передачи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168" w:rsidRPr="00711297" w:rsidRDefault="000F24D7" w:rsidP="00D07712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УК-1.1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168" w:rsidRPr="00711297" w:rsidRDefault="00835168" w:rsidP="00AB1A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</w:tbl>
    <w:p w:rsidR="00AB1A7D" w:rsidRDefault="00AB1A7D" w:rsidP="00AB1A7D">
      <w:pPr>
        <w:pStyle w:val="a9"/>
        <w:spacing w:line="240" w:lineRule="auto"/>
        <w:ind w:firstLine="720"/>
        <w:jc w:val="both"/>
        <w:rPr>
          <w:rStyle w:val="a8"/>
          <w:color w:val="000000"/>
          <w:szCs w:val="24"/>
        </w:rPr>
      </w:pPr>
    </w:p>
    <w:p w:rsidR="00977C63" w:rsidRPr="00650591" w:rsidRDefault="00977C63" w:rsidP="00977C63">
      <w:pPr>
        <w:spacing w:after="0" w:line="240" w:lineRule="auto"/>
        <w:jc w:val="center"/>
        <w:rPr>
          <w:rStyle w:val="23"/>
          <w:b/>
          <w:color w:val="000000"/>
          <w:szCs w:val="24"/>
        </w:rPr>
      </w:pPr>
      <w:r w:rsidRPr="00650591">
        <w:rPr>
          <w:rStyle w:val="23"/>
          <w:b/>
          <w:color w:val="000000"/>
          <w:szCs w:val="24"/>
        </w:rPr>
        <w:t>Критерии оценивания компетенций (результатов)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1) Уровень усвоения материала, предусмотренного программой.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lastRenderedPageBreak/>
        <w:t>2) Умение анализировать материал, устанавливать причинно-следственные связи.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3) Качество ответа на вопросы: полнота, аргументированность, убежденность, логичность.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977C63" w:rsidRPr="00FD4748" w:rsidRDefault="00977C63" w:rsidP="00977C63">
      <w:pPr>
        <w:pStyle w:val="afffb"/>
        <w:spacing w:before="0" w:after="0" w:line="276" w:lineRule="auto"/>
        <w:ind w:firstLine="426"/>
        <w:rPr>
          <w:sz w:val="24"/>
        </w:rPr>
      </w:pPr>
      <w:r w:rsidRPr="00FD4748">
        <w:rPr>
          <w:sz w:val="24"/>
        </w:rPr>
        <w:t>5) Использование дополнительной литературы при подготовке ответов.</w:t>
      </w:r>
    </w:p>
    <w:p w:rsidR="00977C63" w:rsidRPr="00FD4748" w:rsidRDefault="00977C63" w:rsidP="00977C63">
      <w:pPr>
        <w:pStyle w:val="afffb"/>
        <w:spacing w:before="0" w:after="0" w:line="276" w:lineRule="auto"/>
        <w:rPr>
          <w:sz w:val="24"/>
        </w:rPr>
      </w:pPr>
    </w:p>
    <w:p w:rsidR="00977C63" w:rsidRPr="00FD4748" w:rsidRDefault="00977C63" w:rsidP="00977C63">
      <w:pPr>
        <w:spacing w:after="0" w:line="276" w:lineRule="auto"/>
        <w:ind w:firstLine="426"/>
        <w:jc w:val="both"/>
        <w:rPr>
          <w:szCs w:val="24"/>
        </w:rPr>
      </w:pPr>
      <w:r w:rsidRPr="00FD4748">
        <w:rPr>
          <w:szCs w:val="24"/>
        </w:rPr>
        <w:t>Уровень освоения сформированности знаний, умений и навыков по дисциплине оц</w:t>
      </w:r>
      <w:r w:rsidRPr="00FD4748">
        <w:rPr>
          <w:szCs w:val="24"/>
        </w:rPr>
        <w:t>е</w:t>
      </w:r>
      <w:r w:rsidRPr="00FD4748">
        <w:rPr>
          <w:szCs w:val="24"/>
        </w:rPr>
        <w:t>нивается в форме бальной отметки. Критерии оценивания промежуточной аттестации представлены в таблице.</w:t>
      </w:r>
    </w:p>
    <w:p w:rsidR="00977C63" w:rsidRPr="00E46845" w:rsidRDefault="00977C63" w:rsidP="00977C63">
      <w:pPr>
        <w:pStyle w:val="afffb"/>
        <w:rPr>
          <w:sz w:val="24"/>
        </w:rPr>
      </w:pPr>
      <w:r w:rsidRPr="00E46845">
        <w:rPr>
          <w:sz w:val="24"/>
        </w:rPr>
        <w:t>Критерии оценивания промежуточной аттестации представлены в таблице 1.</w:t>
      </w:r>
    </w:p>
    <w:p w:rsidR="00977C63" w:rsidRPr="00E46845" w:rsidRDefault="00977C63" w:rsidP="00977C63">
      <w:pPr>
        <w:jc w:val="right"/>
        <w:rPr>
          <w:szCs w:val="24"/>
        </w:rPr>
      </w:pPr>
      <w:r w:rsidRPr="00E46845">
        <w:rPr>
          <w:szCs w:val="24"/>
        </w:rPr>
        <w:t>Таблица 1 - Критерии оценивания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6670"/>
      </w:tblGrid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Шкала оценивания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Критерии оценивания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«отлично»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</w:t>
            </w:r>
            <w:r w:rsidRPr="00E46845">
              <w:rPr>
                <w:szCs w:val="24"/>
              </w:rPr>
              <w:t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</w:t>
            </w:r>
            <w:r w:rsidRPr="00E46845">
              <w:rPr>
                <w:szCs w:val="24"/>
              </w:rPr>
              <w:t>у</w:t>
            </w:r>
            <w:r w:rsidRPr="00E46845">
              <w:rPr>
                <w:szCs w:val="24"/>
              </w:rPr>
              <w:t>смотренные програ</w:t>
            </w:r>
            <w:r w:rsidRPr="00E46845">
              <w:rPr>
                <w:szCs w:val="24"/>
              </w:rPr>
              <w:t>м</w:t>
            </w:r>
            <w:r w:rsidRPr="00E46845">
              <w:rPr>
                <w:szCs w:val="24"/>
              </w:rPr>
              <w:t xml:space="preserve">мой; </w:t>
            </w:r>
          </w:p>
        </w:tc>
      </w:tr>
      <w:tr w:rsidR="00977C63" w:rsidRPr="00E46845" w:rsidTr="009D7F49">
        <w:trPr>
          <w:trHeight w:val="2259"/>
        </w:trPr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«хорошо»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достаточно полное знание материала; продемонстрировать знание основных те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ретических понятий; достаточно последовательно, грамотно и логически стройно излагать материал; уметь сделать дост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точно обоснованные выводы по излагаемому материалу; отв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тить на все вопросы билета; продемонстрировать умение пр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вильно выполнять практические задания, предусмотренные программой, при этом возможно допустить непринципиал</w:t>
            </w:r>
            <w:r w:rsidRPr="00E46845">
              <w:rPr>
                <w:szCs w:val="24"/>
              </w:rPr>
              <w:t>ь</w:t>
            </w:r>
            <w:r w:rsidRPr="00E46845">
              <w:rPr>
                <w:szCs w:val="24"/>
              </w:rPr>
              <w:t>ные ошибки.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общее знание изуча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мого материала; знать основную рекомендуемую программой  дисциплины учебную литературу; уметь строить ответ в соо</w:t>
            </w:r>
            <w:r w:rsidRPr="00E46845">
              <w:rPr>
                <w:szCs w:val="24"/>
              </w:rPr>
              <w:t>т</w:t>
            </w:r>
            <w:r w:rsidRPr="00E46845">
              <w:rPr>
                <w:szCs w:val="24"/>
              </w:rPr>
              <w:t>ветствии со структурой излагаемого вопроса; показать общее владение понятийным аппаратом дисциплины; уметь устр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нить допущенные погрешности в ответе на теоретические в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просы и/или при выполнении практических заданий под рук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водством преподавателя, либо (при неправильном выполн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нии практического задания) по указанию преподавателя в</w:t>
            </w:r>
            <w:r w:rsidRPr="00E46845">
              <w:rPr>
                <w:szCs w:val="24"/>
              </w:rPr>
              <w:t>ы</w:t>
            </w:r>
            <w:r w:rsidRPr="00E46845">
              <w:rPr>
                <w:szCs w:val="24"/>
              </w:rPr>
              <w:t>полнить другие практические задания того же раздела дисц</w:t>
            </w:r>
            <w:r w:rsidRPr="00E46845">
              <w:rPr>
                <w:szCs w:val="24"/>
              </w:rPr>
              <w:t>и</w:t>
            </w:r>
            <w:r w:rsidRPr="00E46845">
              <w:rPr>
                <w:szCs w:val="24"/>
              </w:rPr>
              <w:t>плины.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«неудовлетворительно»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ставится в случае:</w:t>
            </w:r>
            <w:r w:rsidRPr="00E46845">
              <w:rPr>
                <w:szCs w:val="24"/>
              </w:rPr>
              <w:t xml:space="preserve"> незнания значительной части програм</w:t>
            </w:r>
            <w:r w:rsidRPr="00E46845">
              <w:rPr>
                <w:szCs w:val="24"/>
              </w:rPr>
              <w:t>м</w:t>
            </w:r>
            <w:r w:rsidRPr="00E46845">
              <w:rPr>
                <w:szCs w:val="24"/>
              </w:rPr>
              <w:t>ного материала; не владения понятийным аппаратом дисц</w:t>
            </w:r>
            <w:r w:rsidRPr="00E46845">
              <w:rPr>
                <w:szCs w:val="24"/>
              </w:rPr>
              <w:t>и</w:t>
            </w:r>
            <w:r w:rsidRPr="00E46845">
              <w:rPr>
                <w:szCs w:val="24"/>
              </w:rPr>
              <w:lastRenderedPageBreak/>
              <w:t>плины; существенных ошибок при изложении учебного мат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риала; неумения строить ответ в соответствии со структурой излагаемого вопроса; неумения делать выводы по излагаем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му материалу. Оценка «неудовлетворительно» выставляется, если студент после начала экзамена отказался его сдавать или нарушил правила сдачи экзамена (списывал, подсказывал, о</w:t>
            </w:r>
            <w:r w:rsidRPr="00E46845">
              <w:rPr>
                <w:szCs w:val="24"/>
              </w:rPr>
              <w:t>б</w:t>
            </w:r>
            <w:r w:rsidRPr="00E46845">
              <w:rPr>
                <w:szCs w:val="24"/>
              </w:rPr>
              <w:t xml:space="preserve">маном пытался получить более высокую оценку и т.д.). </w:t>
            </w:r>
          </w:p>
        </w:tc>
      </w:tr>
    </w:tbl>
    <w:p w:rsidR="00977C63" w:rsidRPr="00E46845" w:rsidRDefault="00977C63" w:rsidP="00977C63">
      <w:pPr>
        <w:pStyle w:val="Default"/>
        <w:widowControl w:val="0"/>
        <w:rPr>
          <w:b/>
          <w:bCs/>
        </w:rPr>
      </w:pPr>
    </w:p>
    <w:p w:rsidR="00AB1A7D" w:rsidRPr="00E46845" w:rsidRDefault="00AB1A7D" w:rsidP="00AB1A7D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977C63" w:rsidRPr="00977C63" w:rsidRDefault="00DF4EAF" w:rsidP="00977C63">
      <w:pPr>
        <w:pStyle w:val="afffb"/>
        <w:rPr>
          <w:b/>
          <w:sz w:val="24"/>
        </w:rPr>
      </w:pPr>
      <w:r w:rsidRPr="00977C63">
        <w:rPr>
          <w:b/>
          <w:bCs/>
          <w:sz w:val="24"/>
        </w:rPr>
        <w:t>6. Фонд оценочных средств</w:t>
      </w:r>
      <w:r w:rsidR="00977C63" w:rsidRPr="00977C63">
        <w:rPr>
          <w:b/>
          <w:sz w:val="24"/>
        </w:rPr>
        <w:t xml:space="preserve"> дисциплины </w:t>
      </w:r>
      <w:r w:rsidR="001535A2" w:rsidRPr="001535A2">
        <w:rPr>
          <w:b/>
          <w:sz w:val="24"/>
        </w:rPr>
        <w:t>«Теория построения инфокоммуникационных сетей и систем»</w:t>
      </w:r>
      <w:r w:rsidR="001535A2">
        <w:rPr>
          <w:b/>
          <w:sz w:val="24"/>
        </w:rPr>
        <w:t xml:space="preserve"> </w:t>
      </w:r>
      <w:r w:rsidR="00977C63" w:rsidRPr="00977C63">
        <w:rPr>
          <w:b/>
          <w:sz w:val="24"/>
        </w:rPr>
        <w:t xml:space="preserve">включает </w:t>
      </w:r>
    </w:p>
    <w:p w:rsidR="00DF4EAF" w:rsidRPr="00977C63" w:rsidRDefault="00DF4EAF" w:rsidP="00DF4EAF">
      <w:pPr>
        <w:pStyle w:val="Default"/>
        <w:widowControl w:val="0"/>
        <w:jc w:val="center"/>
        <w:rPr>
          <w:b/>
          <w:bCs/>
        </w:rPr>
      </w:pP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>- варианты контрольных работ;</w:t>
      </w: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 xml:space="preserve">- типовые вопросы </w:t>
      </w:r>
      <w:r w:rsidR="009170FB">
        <w:rPr>
          <w:sz w:val="24"/>
        </w:rPr>
        <w:t>итоговой</w:t>
      </w:r>
      <w:r w:rsidR="00471D79">
        <w:rPr>
          <w:sz w:val="24"/>
        </w:rPr>
        <w:t xml:space="preserve"> и промежуточной</w:t>
      </w:r>
      <w:r w:rsidRPr="00977C63">
        <w:rPr>
          <w:sz w:val="24"/>
        </w:rPr>
        <w:t xml:space="preserve"> аттестации</w:t>
      </w:r>
      <w:r w:rsidR="00471D79">
        <w:rPr>
          <w:sz w:val="24"/>
        </w:rPr>
        <w:t>.</w:t>
      </w:r>
    </w:p>
    <w:p w:rsidR="00977C63" w:rsidRPr="00977C63" w:rsidRDefault="00977C63" w:rsidP="00DF4EAF">
      <w:pPr>
        <w:pStyle w:val="afffb"/>
        <w:rPr>
          <w:sz w:val="24"/>
        </w:rPr>
      </w:pPr>
    </w:p>
    <w:p w:rsidR="00977C63" w:rsidRPr="00170D99" w:rsidRDefault="00977C63" w:rsidP="00785A95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Варианты контрольных работ</w:t>
      </w:r>
    </w:p>
    <w:p w:rsidR="00DF4EAF" w:rsidRPr="00170D99" w:rsidRDefault="00DF4EAF" w:rsidP="00785A95">
      <w:pPr>
        <w:pStyle w:val="afffb"/>
        <w:ind w:firstLine="578"/>
        <w:rPr>
          <w:sz w:val="24"/>
        </w:rPr>
      </w:pPr>
      <w:r w:rsidRPr="00170D99">
        <w:rPr>
          <w:sz w:val="24"/>
        </w:rPr>
        <w:t xml:space="preserve">Текущая проверка знаний, умений и навыков предусматривает в течение семестра периодические опросы и выполнение контрольных работ на практических занятиях. Типовые контрольные работы реализуется в виде </w:t>
      </w:r>
      <w:r w:rsidR="001535A2">
        <w:rPr>
          <w:sz w:val="24"/>
        </w:rPr>
        <w:t>вопросов</w:t>
      </w:r>
      <w:r w:rsidRPr="00170D99">
        <w:rPr>
          <w:sz w:val="24"/>
        </w:rPr>
        <w:t xml:space="preserve"> по отдельным темам, </w:t>
      </w:r>
      <w:r w:rsidR="001535A2">
        <w:rPr>
          <w:sz w:val="24"/>
        </w:rPr>
        <w:t xml:space="preserve">ответы на </w:t>
      </w:r>
      <w:r w:rsidRPr="00170D99">
        <w:rPr>
          <w:sz w:val="24"/>
        </w:rPr>
        <w:t xml:space="preserve">которые </w:t>
      </w:r>
      <w:r w:rsidR="001535A2">
        <w:rPr>
          <w:sz w:val="24"/>
        </w:rPr>
        <w:t>подготавливаются</w:t>
      </w:r>
      <w:r w:rsidRPr="00170D99">
        <w:rPr>
          <w:sz w:val="24"/>
        </w:rPr>
        <w:t xml:space="preserve"> студентами в аудиториях. Контрольные опросы производятся на основании соответствующих типовых</w:t>
      </w:r>
      <w:r w:rsidR="009711FE">
        <w:rPr>
          <w:sz w:val="24"/>
        </w:rPr>
        <w:t xml:space="preserve"> теоретических</w:t>
      </w:r>
      <w:r w:rsidRPr="00170D99">
        <w:rPr>
          <w:sz w:val="24"/>
        </w:rPr>
        <w:t xml:space="preserve"> вопросов. 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Оценочные средства итоговой аттестации</w:t>
      </w:r>
    </w:p>
    <w:p w:rsidR="00DF4EAF" w:rsidRPr="00170D99" w:rsidRDefault="00DF4EAF" w:rsidP="00DF4EAF">
      <w:pPr>
        <w:pStyle w:val="afffb"/>
        <w:rPr>
          <w:sz w:val="24"/>
        </w:rPr>
      </w:pPr>
      <w:r w:rsidRPr="00170D99">
        <w:rPr>
          <w:sz w:val="24"/>
        </w:rPr>
        <w:t xml:space="preserve">Фонд оценочных средств </w:t>
      </w:r>
      <w:r w:rsidR="00170D99" w:rsidRPr="00170D99">
        <w:rPr>
          <w:sz w:val="24"/>
        </w:rPr>
        <w:t>итоговой</w:t>
      </w:r>
      <w:r w:rsidRPr="00170D99">
        <w:rPr>
          <w:sz w:val="24"/>
        </w:rPr>
        <w:t xml:space="preserve"> аттестации, проводимой в форме экзамена или теста, включает</w:t>
      </w:r>
    </w:p>
    <w:p w:rsidR="00170D99" w:rsidRPr="00170D99" w:rsidRDefault="00170D99" w:rsidP="00570775">
      <w:pPr>
        <w:pStyle w:val="afffb"/>
        <w:numPr>
          <w:ilvl w:val="0"/>
          <w:numId w:val="1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типовые теоретические вопросы;</w:t>
      </w:r>
    </w:p>
    <w:p w:rsidR="00170D99" w:rsidRPr="00170D99" w:rsidRDefault="00170D99" w:rsidP="00570775">
      <w:pPr>
        <w:pStyle w:val="afffb"/>
        <w:numPr>
          <w:ilvl w:val="0"/>
          <w:numId w:val="1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дополнительные вопросы</w:t>
      </w:r>
      <w:r w:rsidR="00785A95">
        <w:rPr>
          <w:sz w:val="24"/>
        </w:rPr>
        <w:t>.</w:t>
      </w:r>
    </w:p>
    <w:p w:rsidR="00DF4EAF" w:rsidRPr="00170D99" w:rsidRDefault="00DF4EAF" w:rsidP="00785A95">
      <w:pPr>
        <w:pStyle w:val="afffb"/>
        <w:rPr>
          <w:sz w:val="24"/>
        </w:rPr>
      </w:pPr>
      <w:r w:rsidRPr="00170D99">
        <w:rPr>
          <w:sz w:val="24"/>
        </w:rPr>
        <w:t>Оценочные средства приведены ниже</w:t>
      </w:r>
      <w:r w:rsidR="00170D99" w:rsidRPr="00170D99">
        <w:rPr>
          <w:sz w:val="24"/>
        </w:rPr>
        <w:t>.</w:t>
      </w:r>
      <w:r w:rsidRPr="00170D99">
        <w:rPr>
          <w:sz w:val="24"/>
        </w:rPr>
        <w:t xml:space="preserve"> Разрешается и иная формулировка вопроса, без изменения его смысла или содержания, например, дробление, изменение условий или иное.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хорошо и отлично)</w:t>
      </w:r>
    </w:p>
    <w:p w:rsidR="007F2174" w:rsidRPr="007F2174" w:rsidRDefault="007F2174" w:rsidP="007F217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1</w:t>
      </w:r>
      <w:r w:rsidRPr="007F2174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7F2174">
        <w:rPr>
          <w:rStyle w:val="a8"/>
          <w:bCs/>
          <w:iCs/>
          <w:color w:val="000000"/>
          <w:szCs w:val="24"/>
        </w:rPr>
        <w:t>Выбор аппаратуры уплотнения</w:t>
      </w:r>
    </w:p>
    <w:p w:rsidR="007F2174" w:rsidRPr="007F2174" w:rsidRDefault="007F2174" w:rsidP="007F217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2</w:t>
      </w:r>
      <w:r w:rsidRPr="007F2174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7F2174">
        <w:rPr>
          <w:rStyle w:val="a8"/>
          <w:bCs/>
          <w:iCs/>
          <w:color w:val="000000"/>
          <w:szCs w:val="24"/>
        </w:rPr>
        <w:t>Нормирование параметров качества на участках сети ЦСП</w:t>
      </w:r>
    </w:p>
    <w:p w:rsidR="007F2174" w:rsidRPr="007F2174" w:rsidRDefault="007F2174" w:rsidP="007F217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3</w:t>
      </w:r>
      <w:r w:rsidRPr="007F2174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7F2174">
        <w:rPr>
          <w:rStyle w:val="a8"/>
          <w:bCs/>
          <w:iCs/>
          <w:color w:val="000000"/>
          <w:szCs w:val="24"/>
        </w:rPr>
        <w:t>Выбор параметров квантования и кодирования в ЦСП с ЧД-ИКМ</w:t>
      </w:r>
    </w:p>
    <w:p w:rsidR="007F2174" w:rsidRPr="007F2174" w:rsidRDefault="007F2174" w:rsidP="007F217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4</w:t>
      </w:r>
      <w:r w:rsidRPr="007F2174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7F2174">
        <w:rPr>
          <w:rStyle w:val="a8"/>
          <w:bCs/>
          <w:iCs/>
          <w:color w:val="000000"/>
          <w:szCs w:val="24"/>
        </w:rPr>
        <w:t>Выбор параметров квантования и кодирования в ЦСП с ВД-ИКМ</w:t>
      </w:r>
    </w:p>
    <w:p w:rsidR="007F2174" w:rsidRPr="007F2174" w:rsidRDefault="007F2174" w:rsidP="007F217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5</w:t>
      </w:r>
      <w:r w:rsidRPr="007F2174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7F2174">
        <w:rPr>
          <w:rStyle w:val="a8"/>
          <w:bCs/>
          <w:iCs/>
          <w:color w:val="000000"/>
          <w:szCs w:val="24"/>
        </w:rPr>
        <w:t>Выбор типа кода ЛЦС для ЦСП на оптическом кабелях</w:t>
      </w:r>
    </w:p>
    <w:p w:rsidR="007F2174" w:rsidRPr="007F2174" w:rsidRDefault="007F2174" w:rsidP="007F217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6</w:t>
      </w:r>
      <w:r w:rsidRPr="007F2174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7F2174">
        <w:rPr>
          <w:rStyle w:val="a8"/>
          <w:bCs/>
          <w:iCs/>
          <w:color w:val="000000"/>
          <w:szCs w:val="24"/>
        </w:rPr>
        <w:t>Расчет длины регенерационного участка ЦСП</w:t>
      </w:r>
    </w:p>
    <w:p w:rsidR="007F2174" w:rsidRPr="007F2174" w:rsidRDefault="007F2174" w:rsidP="007F217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7</w:t>
      </w:r>
      <w:r w:rsidRPr="007F2174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7F2174">
        <w:rPr>
          <w:rStyle w:val="a8"/>
          <w:bCs/>
          <w:iCs/>
          <w:color w:val="000000"/>
          <w:szCs w:val="24"/>
        </w:rPr>
        <w:t>Оценка требуемой помехозащищенности регенератора</w:t>
      </w:r>
    </w:p>
    <w:p w:rsidR="007F2174" w:rsidRPr="007F2174" w:rsidRDefault="007F2174" w:rsidP="007F217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8</w:t>
      </w:r>
      <w:r w:rsidRPr="007F2174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7F2174">
        <w:rPr>
          <w:rStyle w:val="a8"/>
          <w:bCs/>
          <w:iCs/>
          <w:color w:val="000000"/>
          <w:szCs w:val="24"/>
        </w:rPr>
        <w:t>Формирование структуры цикла передачи для систем передачи низшего порядка (первичная, субпервичная)</w:t>
      </w:r>
    </w:p>
    <w:p w:rsidR="007F2174" w:rsidRPr="007F2174" w:rsidRDefault="007F2174" w:rsidP="007F217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9</w:t>
      </w:r>
      <w:r w:rsidRPr="007F2174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7F2174">
        <w:rPr>
          <w:rStyle w:val="a8"/>
          <w:bCs/>
          <w:iCs/>
          <w:color w:val="000000"/>
          <w:szCs w:val="24"/>
        </w:rPr>
        <w:t>Формирование структуры цикла передачи для систем высших порядков (вторичная, третичная и т.д.)</w:t>
      </w:r>
    </w:p>
    <w:p w:rsidR="007F2174" w:rsidRPr="007F2174" w:rsidRDefault="007F2174" w:rsidP="007F217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7F2174">
        <w:rPr>
          <w:rStyle w:val="a8"/>
          <w:bCs/>
          <w:iCs/>
          <w:color w:val="000000"/>
          <w:szCs w:val="24"/>
        </w:rPr>
        <w:t>1</w:t>
      </w:r>
      <w:r>
        <w:rPr>
          <w:rStyle w:val="a8"/>
          <w:bCs/>
          <w:iCs/>
          <w:color w:val="000000"/>
          <w:szCs w:val="24"/>
        </w:rPr>
        <w:t>0</w:t>
      </w:r>
      <w:r w:rsidRPr="007F2174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7F2174">
        <w:rPr>
          <w:rStyle w:val="a8"/>
          <w:bCs/>
          <w:iCs/>
          <w:color w:val="000000"/>
          <w:szCs w:val="24"/>
        </w:rPr>
        <w:t>Расчет требуемых эквивалентных ресурсов транспортной сети</w:t>
      </w:r>
    </w:p>
    <w:p w:rsidR="007F2174" w:rsidRPr="007F2174" w:rsidRDefault="007F2174" w:rsidP="007F217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7F2174">
        <w:rPr>
          <w:rStyle w:val="a8"/>
          <w:bCs/>
          <w:iCs/>
          <w:color w:val="000000"/>
          <w:szCs w:val="24"/>
        </w:rPr>
        <w:t>1</w:t>
      </w:r>
      <w:r>
        <w:rPr>
          <w:rStyle w:val="a8"/>
          <w:bCs/>
          <w:iCs/>
          <w:color w:val="000000"/>
          <w:szCs w:val="24"/>
        </w:rPr>
        <w:t>1</w:t>
      </w:r>
      <w:r w:rsidRPr="007F2174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7F2174">
        <w:rPr>
          <w:rStyle w:val="a8"/>
          <w:bCs/>
          <w:iCs/>
          <w:color w:val="000000"/>
          <w:szCs w:val="24"/>
        </w:rPr>
        <w:t>Представление вариантов топологий транспортной сети</w:t>
      </w:r>
    </w:p>
    <w:p w:rsidR="007F2174" w:rsidRPr="007F2174" w:rsidRDefault="007F2174" w:rsidP="007F217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12</w:t>
      </w:r>
      <w:r w:rsidRPr="007F2174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7F2174">
        <w:rPr>
          <w:rStyle w:val="a8"/>
          <w:bCs/>
          <w:iCs/>
          <w:color w:val="000000"/>
          <w:szCs w:val="24"/>
        </w:rPr>
        <w:t>Представление на схемах рассмотренных вариантов топологий</w:t>
      </w:r>
    </w:p>
    <w:p w:rsidR="007F2174" w:rsidRPr="007F2174" w:rsidRDefault="007F2174" w:rsidP="007F217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1</w:t>
      </w:r>
      <w:r w:rsidRPr="007F2174">
        <w:rPr>
          <w:rStyle w:val="a8"/>
          <w:bCs/>
          <w:iCs/>
          <w:color w:val="000000"/>
          <w:szCs w:val="24"/>
        </w:rPr>
        <w:t>3.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7F2174">
        <w:rPr>
          <w:rStyle w:val="a8"/>
          <w:bCs/>
          <w:iCs/>
          <w:color w:val="000000"/>
          <w:szCs w:val="24"/>
        </w:rPr>
        <w:t>Обоснованный выбор способов защиты: линий связи, секций передачи, соеди</w:t>
      </w:r>
      <w:r w:rsidRPr="007F2174">
        <w:rPr>
          <w:rStyle w:val="a8"/>
          <w:bCs/>
          <w:iCs/>
          <w:color w:val="000000"/>
          <w:szCs w:val="24"/>
        </w:rPr>
        <w:lastRenderedPageBreak/>
        <w:t>нений трактов, аппаратуры</w:t>
      </w:r>
    </w:p>
    <w:p w:rsidR="007F2174" w:rsidRPr="007F2174" w:rsidRDefault="007F2174" w:rsidP="007F217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1</w:t>
      </w:r>
      <w:r w:rsidRPr="007F2174">
        <w:rPr>
          <w:rStyle w:val="a8"/>
          <w:bCs/>
          <w:iCs/>
          <w:color w:val="000000"/>
          <w:szCs w:val="24"/>
        </w:rPr>
        <w:t>4.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7F2174">
        <w:rPr>
          <w:rStyle w:val="a8"/>
          <w:bCs/>
          <w:iCs/>
          <w:color w:val="000000"/>
          <w:szCs w:val="24"/>
        </w:rPr>
        <w:t>Расчет участков передачи одноканальных и многоканальных оптических сигналов</w:t>
      </w:r>
    </w:p>
    <w:p w:rsidR="007F2174" w:rsidRPr="007F2174" w:rsidRDefault="007F2174" w:rsidP="007F217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1</w:t>
      </w:r>
      <w:r w:rsidRPr="007F2174">
        <w:rPr>
          <w:rStyle w:val="a8"/>
          <w:bCs/>
          <w:iCs/>
          <w:color w:val="000000"/>
          <w:szCs w:val="24"/>
        </w:rPr>
        <w:t>5.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7F2174">
        <w:rPr>
          <w:rStyle w:val="a8"/>
          <w:bCs/>
          <w:iCs/>
          <w:color w:val="000000"/>
          <w:szCs w:val="24"/>
        </w:rPr>
        <w:t>Конфигурации мультиплексоров</w:t>
      </w:r>
    </w:p>
    <w:p w:rsidR="007F2174" w:rsidRPr="007F2174" w:rsidRDefault="007F2174" w:rsidP="007F217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1</w:t>
      </w:r>
      <w:r w:rsidRPr="007F2174">
        <w:rPr>
          <w:rStyle w:val="a8"/>
          <w:bCs/>
          <w:iCs/>
          <w:color w:val="000000"/>
          <w:szCs w:val="24"/>
        </w:rPr>
        <w:t>6.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7F2174">
        <w:rPr>
          <w:rStyle w:val="a8"/>
          <w:bCs/>
          <w:iCs/>
          <w:color w:val="000000"/>
          <w:szCs w:val="24"/>
        </w:rPr>
        <w:t>Разработка схемы управления транспортной сетью</w:t>
      </w:r>
    </w:p>
    <w:p w:rsidR="007F2174" w:rsidRPr="007F2174" w:rsidRDefault="007F2174" w:rsidP="007F217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17</w:t>
      </w:r>
      <w:r w:rsidRPr="007F2174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7F2174">
        <w:rPr>
          <w:rStyle w:val="a8"/>
          <w:bCs/>
          <w:iCs/>
          <w:color w:val="000000"/>
          <w:szCs w:val="24"/>
        </w:rPr>
        <w:t>Расчет потребления электроэнергии оборудованием транспортной сети и выбор источника электропитания</w:t>
      </w:r>
    </w:p>
    <w:p w:rsidR="007F2174" w:rsidRPr="007F2174" w:rsidRDefault="007F2174" w:rsidP="007F217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18</w:t>
      </w:r>
      <w:r w:rsidRPr="007F2174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7F2174">
        <w:rPr>
          <w:rStyle w:val="a8"/>
          <w:bCs/>
          <w:iCs/>
          <w:color w:val="000000"/>
          <w:szCs w:val="24"/>
        </w:rPr>
        <w:t>Схема прохождения цепей в ЛАЦ</w:t>
      </w:r>
    </w:p>
    <w:p w:rsidR="00D9697B" w:rsidRPr="00170D99" w:rsidRDefault="007F2174" w:rsidP="007F2174">
      <w:pPr>
        <w:pStyle w:val="a9"/>
        <w:spacing w:line="240" w:lineRule="auto"/>
        <w:ind w:firstLine="720"/>
        <w:jc w:val="both"/>
        <w:rPr>
          <w:rStyle w:val="a8"/>
          <w:b/>
          <w:bCs/>
          <w:i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19</w:t>
      </w:r>
      <w:r w:rsidRPr="007F2174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7F2174">
        <w:rPr>
          <w:rStyle w:val="a8"/>
          <w:bCs/>
          <w:iCs/>
          <w:color w:val="000000"/>
          <w:szCs w:val="24"/>
        </w:rPr>
        <w:t>Автоматизация проектирования оптических мультисервисных транспортных сетей</w:t>
      </w:r>
    </w:p>
    <w:p w:rsidR="00170D99" w:rsidRPr="00170D99" w:rsidRDefault="00170D99" w:rsidP="009170FB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Default="00170D99" w:rsidP="00170D99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удовлетворительно)</w:t>
      </w:r>
    </w:p>
    <w:p w:rsidR="007F2174" w:rsidRPr="007F2174" w:rsidRDefault="007F2174" w:rsidP="007F217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7F2174">
        <w:rPr>
          <w:rStyle w:val="a8"/>
          <w:bCs/>
          <w:iCs/>
          <w:color w:val="000000"/>
          <w:szCs w:val="24"/>
        </w:rPr>
        <w:t>1.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7F2174">
        <w:rPr>
          <w:rStyle w:val="a8"/>
          <w:bCs/>
          <w:iCs/>
          <w:color w:val="000000"/>
          <w:szCs w:val="24"/>
        </w:rPr>
        <w:t>Исходные данные</w:t>
      </w:r>
      <w:r>
        <w:rPr>
          <w:rStyle w:val="a8"/>
          <w:bCs/>
          <w:iCs/>
          <w:color w:val="000000"/>
          <w:szCs w:val="24"/>
        </w:rPr>
        <w:t xml:space="preserve"> для проектирования</w:t>
      </w:r>
      <w:r w:rsidRPr="007F2174">
        <w:rPr>
          <w:rStyle w:val="a8"/>
          <w:bCs/>
          <w:iCs/>
          <w:color w:val="000000"/>
          <w:szCs w:val="24"/>
        </w:rPr>
        <w:t>. Выбор трассы магистрали</w:t>
      </w:r>
    </w:p>
    <w:p w:rsidR="007F2174" w:rsidRPr="007F2174" w:rsidRDefault="007F2174" w:rsidP="007F217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2</w:t>
      </w:r>
      <w:r w:rsidRPr="007F2174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7F2174">
        <w:rPr>
          <w:rStyle w:val="a8"/>
          <w:bCs/>
          <w:iCs/>
          <w:color w:val="000000"/>
          <w:szCs w:val="24"/>
        </w:rPr>
        <w:t>Выбор частоты дискретизации в ЦСП с ВД-ИКМ</w:t>
      </w:r>
    </w:p>
    <w:p w:rsidR="007F2174" w:rsidRPr="007F2174" w:rsidRDefault="007F2174" w:rsidP="007F217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3</w:t>
      </w:r>
      <w:r w:rsidRPr="007F2174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7F2174">
        <w:rPr>
          <w:rStyle w:val="a8"/>
          <w:bCs/>
          <w:iCs/>
          <w:color w:val="000000"/>
          <w:szCs w:val="24"/>
        </w:rPr>
        <w:t>Выбор частоты дискретизации в ЦСП с ЧД-ИКМ</w:t>
      </w:r>
    </w:p>
    <w:p w:rsidR="007F2174" w:rsidRPr="007F2174" w:rsidRDefault="007F2174" w:rsidP="007F217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4</w:t>
      </w:r>
      <w:r w:rsidRPr="007F2174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7F2174">
        <w:rPr>
          <w:rStyle w:val="a8"/>
          <w:bCs/>
          <w:iCs/>
          <w:color w:val="000000"/>
          <w:szCs w:val="24"/>
        </w:rPr>
        <w:t>Выбор метода согласования скоростей</w:t>
      </w:r>
    </w:p>
    <w:p w:rsidR="007F2174" w:rsidRPr="007F2174" w:rsidRDefault="007F2174" w:rsidP="007F217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5</w:t>
      </w:r>
      <w:r w:rsidRPr="007F2174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7F2174">
        <w:rPr>
          <w:rStyle w:val="a8"/>
          <w:bCs/>
          <w:iCs/>
          <w:color w:val="000000"/>
          <w:szCs w:val="24"/>
        </w:rPr>
        <w:t>Оценка параметров системы цикловой синхронизации</w:t>
      </w:r>
    </w:p>
    <w:p w:rsidR="007F2174" w:rsidRPr="007F2174" w:rsidRDefault="007F2174" w:rsidP="007F217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6</w:t>
      </w:r>
      <w:r w:rsidRPr="007F2174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7F2174">
        <w:rPr>
          <w:rStyle w:val="a8"/>
          <w:bCs/>
          <w:iCs/>
          <w:color w:val="000000"/>
          <w:szCs w:val="24"/>
        </w:rPr>
        <w:t>Оценка эффективности проектируемых ЦСП</w:t>
      </w:r>
    </w:p>
    <w:p w:rsidR="007F2174" w:rsidRPr="007F2174" w:rsidRDefault="007F2174" w:rsidP="007F217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7</w:t>
      </w:r>
      <w:r w:rsidRPr="007F2174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7F2174">
        <w:rPr>
          <w:rStyle w:val="a8"/>
          <w:bCs/>
          <w:iCs/>
          <w:color w:val="000000"/>
          <w:szCs w:val="24"/>
        </w:rPr>
        <w:t>Оценка надежности проектируемых ЦСП</w:t>
      </w:r>
    </w:p>
    <w:p w:rsidR="007F2174" w:rsidRPr="007F2174" w:rsidRDefault="007F2174" w:rsidP="007F217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8</w:t>
      </w:r>
      <w:r w:rsidRPr="007F2174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7F2174">
        <w:rPr>
          <w:rStyle w:val="a8"/>
          <w:bCs/>
          <w:iCs/>
          <w:color w:val="000000"/>
          <w:szCs w:val="24"/>
        </w:rPr>
        <w:t>Общие положения по проектированию современной сети передачи информации</w:t>
      </w:r>
    </w:p>
    <w:p w:rsidR="007F2174" w:rsidRPr="007F2174" w:rsidRDefault="007F2174" w:rsidP="007F217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9</w:t>
      </w:r>
      <w:r w:rsidRPr="007F2174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7F2174">
        <w:rPr>
          <w:rStyle w:val="a8"/>
          <w:bCs/>
          <w:iCs/>
          <w:color w:val="000000"/>
          <w:szCs w:val="24"/>
        </w:rPr>
        <w:t>Определение требуемых видов мультиплексоров и их количества</w:t>
      </w:r>
    </w:p>
    <w:p w:rsidR="007F2174" w:rsidRPr="007F2174" w:rsidRDefault="007F2174" w:rsidP="007F217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10</w:t>
      </w:r>
      <w:r w:rsidRPr="007F2174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7F2174">
        <w:rPr>
          <w:rStyle w:val="a8"/>
          <w:bCs/>
          <w:iCs/>
          <w:color w:val="000000"/>
          <w:szCs w:val="24"/>
        </w:rPr>
        <w:t>Выбор аппаратуры и кабельной продукции</w:t>
      </w:r>
    </w:p>
    <w:p w:rsidR="007F2174" w:rsidRPr="007F2174" w:rsidRDefault="007F2174" w:rsidP="007F217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11</w:t>
      </w:r>
      <w:r w:rsidRPr="007F2174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7F2174">
        <w:rPr>
          <w:rStyle w:val="a8"/>
          <w:bCs/>
          <w:iCs/>
          <w:color w:val="000000"/>
          <w:szCs w:val="24"/>
        </w:rPr>
        <w:t>Выбор необходимых контрольно-измерительных приборов</w:t>
      </w:r>
    </w:p>
    <w:p w:rsidR="00DB32F4" w:rsidRPr="007F2174" w:rsidRDefault="00DB32F4" w:rsidP="003137C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340322" w:rsidRPr="0064191C" w:rsidRDefault="00340322" w:rsidP="00340322">
      <w:pPr>
        <w:pStyle w:val="a6"/>
        <w:widowControl w:val="0"/>
        <w:rPr>
          <w:sz w:val="24"/>
          <w:szCs w:val="24"/>
        </w:rPr>
      </w:pPr>
    </w:p>
    <w:p w:rsidR="00340322" w:rsidRPr="0064191C" w:rsidRDefault="00340322" w:rsidP="00340322">
      <w:pPr>
        <w:pStyle w:val="a6"/>
        <w:widowControl w:val="0"/>
        <w:tabs>
          <w:tab w:val="right" w:pos="9638"/>
        </w:tabs>
        <w:rPr>
          <w:sz w:val="24"/>
          <w:szCs w:val="24"/>
        </w:rPr>
      </w:pPr>
    </w:p>
    <w:p w:rsidR="00340322" w:rsidRPr="009170FB" w:rsidRDefault="00340322" w:rsidP="009170FB">
      <w:pPr>
        <w:pStyle w:val="a6"/>
        <w:widowControl w:val="0"/>
        <w:tabs>
          <w:tab w:val="left" w:pos="6817"/>
        </w:tabs>
        <w:rPr>
          <w:sz w:val="24"/>
          <w:szCs w:val="24"/>
        </w:rPr>
      </w:pPr>
    </w:p>
    <w:sectPr w:rsidR="00340322" w:rsidRPr="009170FB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24BA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A006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082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AED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14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6E55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AC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8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F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1CC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2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4" w15:restartNumberingAfterBreak="0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1580A"/>
    <w:rsid w:val="00025957"/>
    <w:rsid w:val="000504C3"/>
    <w:rsid w:val="00070205"/>
    <w:rsid w:val="000712BE"/>
    <w:rsid w:val="00077E25"/>
    <w:rsid w:val="000824E9"/>
    <w:rsid w:val="000A1ED6"/>
    <w:rsid w:val="000F24D7"/>
    <w:rsid w:val="000F2993"/>
    <w:rsid w:val="001248B7"/>
    <w:rsid w:val="00143E7A"/>
    <w:rsid w:val="001535A2"/>
    <w:rsid w:val="00155CBB"/>
    <w:rsid w:val="00161C5A"/>
    <w:rsid w:val="00165ED0"/>
    <w:rsid w:val="00170B72"/>
    <w:rsid w:val="00170D99"/>
    <w:rsid w:val="001734DB"/>
    <w:rsid w:val="0018722D"/>
    <w:rsid w:val="001A643F"/>
    <w:rsid w:val="001B0E15"/>
    <w:rsid w:val="001B348A"/>
    <w:rsid w:val="001E6079"/>
    <w:rsid w:val="00214486"/>
    <w:rsid w:val="00221406"/>
    <w:rsid w:val="002239B5"/>
    <w:rsid w:val="002306E5"/>
    <w:rsid w:val="00232A4C"/>
    <w:rsid w:val="00235873"/>
    <w:rsid w:val="0024506D"/>
    <w:rsid w:val="00265B74"/>
    <w:rsid w:val="002772E0"/>
    <w:rsid w:val="00287B4B"/>
    <w:rsid w:val="002B1BBA"/>
    <w:rsid w:val="002C5FB3"/>
    <w:rsid w:val="002D3B84"/>
    <w:rsid w:val="002D67B8"/>
    <w:rsid w:val="003137C4"/>
    <w:rsid w:val="00324E46"/>
    <w:rsid w:val="003255F4"/>
    <w:rsid w:val="00340322"/>
    <w:rsid w:val="00347F88"/>
    <w:rsid w:val="00352326"/>
    <w:rsid w:val="00375584"/>
    <w:rsid w:val="00383A2C"/>
    <w:rsid w:val="00392FF5"/>
    <w:rsid w:val="00397F98"/>
    <w:rsid w:val="003F650D"/>
    <w:rsid w:val="004206AB"/>
    <w:rsid w:val="004300A0"/>
    <w:rsid w:val="0045334C"/>
    <w:rsid w:val="00471D79"/>
    <w:rsid w:val="004738C4"/>
    <w:rsid w:val="004C4BE1"/>
    <w:rsid w:val="004D08BF"/>
    <w:rsid w:val="004D1BC9"/>
    <w:rsid w:val="004F16EB"/>
    <w:rsid w:val="004F6739"/>
    <w:rsid w:val="00506D62"/>
    <w:rsid w:val="00550BFC"/>
    <w:rsid w:val="00550DEB"/>
    <w:rsid w:val="00570775"/>
    <w:rsid w:val="005808A7"/>
    <w:rsid w:val="00582712"/>
    <w:rsid w:val="00585145"/>
    <w:rsid w:val="005A303D"/>
    <w:rsid w:val="005A64E5"/>
    <w:rsid w:val="005C7D88"/>
    <w:rsid w:val="005E27D9"/>
    <w:rsid w:val="0062680E"/>
    <w:rsid w:val="00630507"/>
    <w:rsid w:val="006374E0"/>
    <w:rsid w:val="0064191C"/>
    <w:rsid w:val="00650591"/>
    <w:rsid w:val="0066024B"/>
    <w:rsid w:val="00681C43"/>
    <w:rsid w:val="006A2234"/>
    <w:rsid w:val="006A6136"/>
    <w:rsid w:val="006F31A6"/>
    <w:rsid w:val="00711297"/>
    <w:rsid w:val="00714962"/>
    <w:rsid w:val="00773B9A"/>
    <w:rsid w:val="00785A95"/>
    <w:rsid w:val="007F2174"/>
    <w:rsid w:val="00820D08"/>
    <w:rsid w:val="00835168"/>
    <w:rsid w:val="00852120"/>
    <w:rsid w:val="00855A6A"/>
    <w:rsid w:val="00865677"/>
    <w:rsid w:val="00883D6F"/>
    <w:rsid w:val="00884D2A"/>
    <w:rsid w:val="008B0A86"/>
    <w:rsid w:val="008C7974"/>
    <w:rsid w:val="008E0D88"/>
    <w:rsid w:val="008F750E"/>
    <w:rsid w:val="009030E8"/>
    <w:rsid w:val="00910C50"/>
    <w:rsid w:val="009170FB"/>
    <w:rsid w:val="00930FF5"/>
    <w:rsid w:val="009350A8"/>
    <w:rsid w:val="00937A8F"/>
    <w:rsid w:val="009711FE"/>
    <w:rsid w:val="009717C4"/>
    <w:rsid w:val="0097308F"/>
    <w:rsid w:val="00977C63"/>
    <w:rsid w:val="00983B38"/>
    <w:rsid w:val="009945D4"/>
    <w:rsid w:val="00997314"/>
    <w:rsid w:val="009A0736"/>
    <w:rsid w:val="009A35B9"/>
    <w:rsid w:val="009B1251"/>
    <w:rsid w:val="009B3811"/>
    <w:rsid w:val="009C0D03"/>
    <w:rsid w:val="009C1ABA"/>
    <w:rsid w:val="009C1FFA"/>
    <w:rsid w:val="009D47A4"/>
    <w:rsid w:val="009D7F49"/>
    <w:rsid w:val="009F60A4"/>
    <w:rsid w:val="00A2066B"/>
    <w:rsid w:val="00A23D5B"/>
    <w:rsid w:val="00A33C12"/>
    <w:rsid w:val="00A92121"/>
    <w:rsid w:val="00AB1A7D"/>
    <w:rsid w:val="00AF278B"/>
    <w:rsid w:val="00B1200F"/>
    <w:rsid w:val="00B22F5B"/>
    <w:rsid w:val="00B40BD3"/>
    <w:rsid w:val="00B860F4"/>
    <w:rsid w:val="00B92746"/>
    <w:rsid w:val="00BB1738"/>
    <w:rsid w:val="00BB7CC5"/>
    <w:rsid w:val="00BC1F1E"/>
    <w:rsid w:val="00BD5A26"/>
    <w:rsid w:val="00C34190"/>
    <w:rsid w:val="00C429F7"/>
    <w:rsid w:val="00C71185"/>
    <w:rsid w:val="00C749E5"/>
    <w:rsid w:val="00C858B1"/>
    <w:rsid w:val="00C97DBD"/>
    <w:rsid w:val="00CE1D4F"/>
    <w:rsid w:val="00D07712"/>
    <w:rsid w:val="00D2146C"/>
    <w:rsid w:val="00D21DD2"/>
    <w:rsid w:val="00D22AF5"/>
    <w:rsid w:val="00D26D44"/>
    <w:rsid w:val="00D425E9"/>
    <w:rsid w:val="00D44837"/>
    <w:rsid w:val="00D50501"/>
    <w:rsid w:val="00D50CC4"/>
    <w:rsid w:val="00D73879"/>
    <w:rsid w:val="00D75A03"/>
    <w:rsid w:val="00D812EC"/>
    <w:rsid w:val="00D960F2"/>
    <w:rsid w:val="00D9697B"/>
    <w:rsid w:val="00DA0FE6"/>
    <w:rsid w:val="00DB32F4"/>
    <w:rsid w:val="00DC75DD"/>
    <w:rsid w:val="00DC78C4"/>
    <w:rsid w:val="00DD41BE"/>
    <w:rsid w:val="00DE1800"/>
    <w:rsid w:val="00DF0785"/>
    <w:rsid w:val="00DF33B0"/>
    <w:rsid w:val="00DF4EAF"/>
    <w:rsid w:val="00DF6C9C"/>
    <w:rsid w:val="00E14238"/>
    <w:rsid w:val="00E34BDF"/>
    <w:rsid w:val="00E35137"/>
    <w:rsid w:val="00E41D56"/>
    <w:rsid w:val="00E46845"/>
    <w:rsid w:val="00E517B0"/>
    <w:rsid w:val="00E61D3F"/>
    <w:rsid w:val="00E64A16"/>
    <w:rsid w:val="00E814C2"/>
    <w:rsid w:val="00E94C58"/>
    <w:rsid w:val="00EC07A7"/>
    <w:rsid w:val="00EE5FA2"/>
    <w:rsid w:val="00EF10D8"/>
    <w:rsid w:val="00EF48ED"/>
    <w:rsid w:val="00EF5902"/>
    <w:rsid w:val="00F07992"/>
    <w:rsid w:val="00F34B56"/>
    <w:rsid w:val="00F50B74"/>
    <w:rsid w:val="00F53D4E"/>
    <w:rsid w:val="00F754DE"/>
    <w:rsid w:val="00F9487E"/>
    <w:rsid w:val="00FD3140"/>
    <w:rsid w:val="00FD4748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31D3E4-7F13-4579-94FF-E59CDC35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/>
    <w:lsdException w:name="endnote reference" w:locked="1" w:semiHidden="1" w:uiPriority="99" w:unhideWhenUs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iPriority="99" w:unhideWhenUsed="1"/>
    <w:lsdException w:name="Block Text" w:lock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uiPriority="99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 w:semiHidden="1" w:uiPriority="99" w:unhideWhenUsed="1"/>
    <w:lsdException w:name="Table Grid" w:locked="1"/>
    <w:lsdException w:name="Table Theme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374E0"/>
    <w:pPr>
      <w:keepNext/>
      <w:numPr>
        <w:ilvl w:val="3"/>
        <w:numId w:val="1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6374E0"/>
    <w:rPr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90">
    <w:name w:val="Заголовок 9 Знак"/>
    <w:basedOn w:val="a0"/>
    <w:link w:val="9"/>
    <w:uiPriority w:val="9"/>
    <w:locked/>
    <w:rsid w:val="00E46845"/>
    <w:rPr>
      <w:rFonts w:cs="Times New Roman"/>
      <w:b/>
      <w:caps/>
      <w:sz w:val="20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rsid w:val="00550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34"/>
    <w:qFormat/>
    <w:rsid w:val="00DF4EAF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styleId="a5">
    <w:name w:val="Normal (Web)"/>
    <w:basedOn w:val="a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Body Text"/>
    <w:basedOn w:val="a"/>
    <w:link w:val="a7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5">
    <w:name w:val="Основной текст (2) + Курсив"/>
    <w:basedOn w:val="23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link w:val="27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c">
    <w:name w:val="footer"/>
    <w:basedOn w:val="a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Balloon Text"/>
    <w:basedOn w:val="a"/>
    <w:link w:val="af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1">
    <w:name w:val="Body Text Indent 3"/>
    <w:basedOn w:val="a"/>
    <w:link w:val="32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0">
    <w:name w:val="Body Text Indent"/>
    <w:basedOn w:val="a"/>
    <w:link w:val="af1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8">
    <w:name w:val="Body Text 2"/>
    <w:basedOn w:val="a"/>
    <w:link w:val="29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0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val="x-none" w:eastAsia="zh-CN"/>
    </w:rPr>
  </w:style>
  <w:style w:type="paragraph" w:styleId="af2">
    <w:name w:val="Subtitle"/>
    <w:basedOn w:val="a"/>
    <w:next w:val="a6"/>
    <w:link w:val="af3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0"/>
    <w:uiPriority w:val="99"/>
    <w:rsid w:val="006374E0"/>
    <w:rPr>
      <w:rFonts w:cs="Times New Roman"/>
    </w:rPr>
  </w:style>
  <w:style w:type="paragraph" w:customStyle="1" w:styleId="task">
    <w:name w:val="task"/>
    <w:basedOn w:val="a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4">
    <w:name w:val="caption"/>
    <w:basedOn w:val="a"/>
    <w:next w:val="a"/>
    <w:uiPriority w:val="35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5">
    <w:name w:val="Block Text"/>
    <w:basedOn w:val="a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3">
    <w:name w:val="Body Text 3"/>
    <w:basedOn w:val="a"/>
    <w:link w:val="34"/>
    <w:uiPriority w:val="99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E46845"/>
    <w:rPr>
      <w:rFonts w:cs="Times New Roman"/>
      <w:sz w:val="20"/>
      <w:szCs w:val="20"/>
    </w:rPr>
  </w:style>
  <w:style w:type="character" w:styleId="af6">
    <w:name w:val="page number"/>
    <w:basedOn w:val="a0"/>
    <w:uiPriority w:val="99"/>
    <w:locked/>
    <w:rsid w:val="00E46845"/>
    <w:rPr>
      <w:rFonts w:cs="Times New Roman"/>
    </w:rPr>
  </w:style>
  <w:style w:type="paragraph" w:styleId="af7">
    <w:name w:val="envelope address"/>
    <w:basedOn w:val="a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paragraph" w:styleId="af8">
    <w:name w:val="Date"/>
    <w:basedOn w:val="a"/>
    <w:next w:val="a"/>
    <w:link w:val="af9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9">
    <w:name w:val="Дата Знак"/>
    <w:basedOn w:val="a0"/>
    <w:link w:val="af8"/>
    <w:uiPriority w:val="99"/>
    <w:locked/>
    <w:rsid w:val="00E46845"/>
    <w:rPr>
      <w:rFonts w:cs="Times New Roman"/>
      <w:sz w:val="20"/>
      <w:szCs w:val="20"/>
    </w:rPr>
  </w:style>
  <w:style w:type="paragraph" w:styleId="afa">
    <w:name w:val="Note Heading"/>
    <w:basedOn w:val="a"/>
    <w:next w:val="a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Заголовок записки Знак"/>
    <w:basedOn w:val="a0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Body Text First Indent"/>
    <w:basedOn w:val="a6"/>
    <w:link w:val="afd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d">
    <w:name w:val="Красная строка Знак"/>
    <w:basedOn w:val="a7"/>
    <w:link w:val="afc"/>
    <w:uiPriority w:val="99"/>
    <w:locked/>
    <w:rsid w:val="00E46845"/>
    <w:rPr>
      <w:rFonts w:eastAsia="Times New Roman" w:cs="Times New Roman"/>
      <w:sz w:val="20"/>
      <w:szCs w:val="20"/>
      <w:lang w:val="x-none" w:eastAsia="ru-RU"/>
    </w:rPr>
  </w:style>
  <w:style w:type="paragraph" w:styleId="2b">
    <w:name w:val="Body Text First Indent 2"/>
    <w:basedOn w:val="af0"/>
    <w:link w:val="2c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c">
    <w:name w:val="Красная строка 2 Знак"/>
    <w:basedOn w:val="af1"/>
    <w:link w:val="2b"/>
    <w:uiPriority w:val="99"/>
    <w:locked/>
    <w:rsid w:val="00E46845"/>
    <w:rPr>
      <w:rFonts w:eastAsia="Times New Roman" w:cs="Arial"/>
      <w:kern w:val="1"/>
      <w:sz w:val="20"/>
      <w:szCs w:val="20"/>
      <w:lang w:val="x-none" w:eastAsia="ar-SA" w:bidi="ar-SA"/>
    </w:rPr>
  </w:style>
  <w:style w:type="paragraph" w:styleId="afe">
    <w:name w:val="List Bullet"/>
    <w:basedOn w:val="a"/>
    <w:autoRedefine/>
    <w:uiPriority w:val="99"/>
    <w:locked/>
    <w:rsid w:val="00E46845"/>
    <w:pPr>
      <w:numPr>
        <w:numId w:val="10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d">
    <w:name w:val="List Bullet 2"/>
    <w:basedOn w:val="a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5">
    <w:name w:val="List Bullet 3"/>
    <w:basedOn w:val="a"/>
    <w:autoRedefine/>
    <w:uiPriority w:val="99"/>
    <w:locked/>
    <w:rsid w:val="00E46845"/>
    <w:pPr>
      <w:numPr>
        <w:numId w:val="2"/>
      </w:numPr>
      <w:tabs>
        <w:tab w:val="clear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1">
    <w:name w:val="List Bullet 4"/>
    <w:basedOn w:val="a"/>
    <w:autoRedefine/>
    <w:uiPriority w:val="99"/>
    <w:locked/>
    <w:rsid w:val="00E46845"/>
    <w:pPr>
      <w:numPr>
        <w:numId w:val="3"/>
      </w:numPr>
      <w:tabs>
        <w:tab w:val="clear" w:pos="926"/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1">
    <w:name w:val="List Bullet 5"/>
    <w:basedOn w:val="a"/>
    <w:autoRedefine/>
    <w:uiPriority w:val="99"/>
    <w:locked/>
    <w:rsid w:val="00E46845"/>
    <w:pPr>
      <w:numPr>
        <w:numId w:val="4"/>
      </w:numPr>
      <w:tabs>
        <w:tab w:val="clear" w:pos="1209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">
    <w:name w:val="Title"/>
    <w:basedOn w:val="a"/>
    <w:link w:val="aff0"/>
    <w:uiPriority w:val="10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character" w:customStyle="1" w:styleId="aff0">
    <w:name w:val="Заголовок Знак"/>
    <w:basedOn w:val="a0"/>
    <w:link w:val="aff"/>
    <w:uiPriority w:val="10"/>
    <w:locked/>
    <w:rsid w:val="00E46845"/>
    <w:rPr>
      <w:rFonts w:ascii="Arial" w:hAnsi="Arial" w:cs="Times New Roman"/>
      <w:b/>
      <w:kern w:val="28"/>
      <w:sz w:val="20"/>
      <w:szCs w:val="20"/>
      <w:lang w:val="x-none" w:eastAsia="x-none"/>
    </w:rPr>
  </w:style>
  <w:style w:type="paragraph" w:styleId="aff1">
    <w:name w:val="List Number"/>
    <w:basedOn w:val="a"/>
    <w:uiPriority w:val="99"/>
    <w:locked/>
    <w:rsid w:val="00E46845"/>
    <w:pPr>
      <w:numPr>
        <w:numId w:val="5"/>
      </w:numPr>
      <w:tabs>
        <w:tab w:val="clear" w:pos="1492"/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e">
    <w:name w:val="List Number 2"/>
    <w:basedOn w:val="a"/>
    <w:uiPriority w:val="99"/>
    <w:locked/>
    <w:rsid w:val="00E46845"/>
    <w:pPr>
      <w:numPr>
        <w:numId w:val="6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6">
    <w:name w:val="List Number 3"/>
    <w:basedOn w:val="a"/>
    <w:uiPriority w:val="99"/>
    <w:locked/>
    <w:rsid w:val="00E46845"/>
    <w:pPr>
      <w:numPr>
        <w:numId w:val="7"/>
      </w:numPr>
      <w:tabs>
        <w:tab w:val="clear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2">
    <w:name w:val="List Number 4"/>
    <w:basedOn w:val="a"/>
    <w:uiPriority w:val="99"/>
    <w:locked/>
    <w:rsid w:val="00E46845"/>
    <w:pPr>
      <w:numPr>
        <w:numId w:val="8"/>
      </w:numPr>
      <w:tabs>
        <w:tab w:val="clear" w:pos="926"/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2">
    <w:name w:val="List Number 5"/>
    <w:basedOn w:val="a"/>
    <w:uiPriority w:val="99"/>
    <w:locked/>
    <w:rsid w:val="00E46845"/>
    <w:pPr>
      <w:numPr>
        <w:numId w:val="9"/>
      </w:numPr>
      <w:tabs>
        <w:tab w:val="clear" w:pos="1209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2f">
    <w:name w:val="envelope return"/>
    <w:basedOn w:val="a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"/>
    <w:next w:val="a"/>
    <w:autoRedefine/>
    <w:uiPriority w:val="39"/>
    <w:semiHidden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"/>
    <w:next w:val="a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0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Salutation"/>
    <w:basedOn w:val="a"/>
    <w:next w:val="a"/>
    <w:link w:val="aff6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6">
    <w:name w:val="Приветствие Знак"/>
    <w:basedOn w:val="a0"/>
    <w:link w:val="aff5"/>
    <w:uiPriority w:val="99"/>
    <w:locked/>
    <w:rsid w:val="00E46845"/>
    <w:rPr>
      <w:rFonts w:cs="Times New Roman"/>
      <w:sz w:val="20"/>
      <w:szCs w:val="20"/>
    </w:rPr>
  </w:style>
  <w:style w:type="paragraph" w:styleId="aff7">
    <w:name w:val="List Continue"/>
    <w:basedOn w:val="a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2f0">
    <w:name w:val="List Continue 2"/>
    <w:basedOn w:val="a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0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affa">
    <w:name w:val="List"/>
    <w:basedOn w:val="a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2f1">
    <w:name w:val="List 2"/>
    <w:basedOn w:val="a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38">
    <w:name w:val="List 3"/>
    <w:basedOn w:val="a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paragraph" w:styleId="affb">
    <w:name w:val="Plain Text"/>
    <w:basedOn w:val="a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0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affd">
    <w:name w:val="Document Map"/>
    <w:basedOn w:val="a"/>
    <w:link w:val="affe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affe">
    <w:name w:val="Схема документа Знак"/>
    <w:basedOn w:val="a0"/>
    <w:link w:val="affd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15">
    <w:name w:val="index 1"/>
    <w:basedOn w:val="a"/>
    <w:next w:val="a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f">
    <w:name w:val="endnote text"/>
    <w:basedOn w:val="a"/>
    <w:link w:val="afff0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1">
    <w:name w:val="macro"/>
    <w:link w:val="afff2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2">
    <w:name w:val="Текст макроса Знак"/>
    <w:basedOn w:val="a0"/>
    <w:link w:val="afff1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ff3">
    <w:name w:val="annotation text"/>
    <w:basedOn w:val="a"/>
    <w:link w:val="afff4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4">
    <w:name w:val="Текст примечания Знак"/>
    <w:basedOn w:val="a0"/>
    <w:link w:val="afff3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5">
    <w:name w:val="footnote text"/>
    <w:basedOn w:val="a"/>
    <w:link w:val="afff6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6">
    <w:name w:val="Текст сноски Знак"/>
    <w:basedOn w:val="a0"/>
    <w:link w:val="afff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7">
    <w:name w:val="Message Header"/>
    <w:basedOn w:val="a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0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6"/>
    <w:locked/>
    <w:rsid w:val="00E46845"/>
    <w:rPr>
      <w:sz w:val="27"/>
      <w:shd w:val="clear" w:color="auto" w:fill="FFFFFF"/>
    </w:rPr>
  </w:style>
  <w:style w:type="paragraph" w:customStyle="1" w:styleId="16">
    <w:name w:val="Основной текст1"/>
    <w:basedOn w:val="a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0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7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"/>
    <w:next w:val="a6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 объекта1"/>
    <w:basedOn w:val="a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9">
    <w:name w:val="Название1"/>
    <w:basedOn w:val="a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6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"/>
    <w:link w:val="affff4"/>
    <w:rsid w:val="00E46845"/>
    <w:pPr>
      <w:numPr>
        <w:numId w:val="9"/>
      </w:numPr>
      <w:tabs>
        <w:tab w:val="clear" w:pos="1209"/>
        <w:tab w:val="num" w:pos="992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4"/>
      <w:szCs w:val="20"/>
    </w:rPr>
  </w:style>
  <w:style w:type="paragraph" w:styleId="affff5">
    <w:name w:val="TOC Heading"/>
    <w:basedOn w:val="1"/>
    <w:next w:val="a"/>
    <w:uiPriority w:val="3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0"/>
    <w:uiPriority w:val="99"/>
    <w:unhideWhenUsed/>
    <w:locked/>
    <w:rsid w:val="00E46845"/>
    <w:rPr>
      <w:rFonts w:cs="Times New Roman"/>
      <w:color w:val="800080"/>
      <w:u w:val="single"/>
    </w:rPr>
  </w:style>
  <w:style w:type="character" w:customStyle="1" w:styleId="1b">
    <w:name w:val="Основной текст + Курсив1"/>
    <w:rsid w:val="00DF4EAF"/>
    <w:rPr>
      <w:rFonts w:ascii="Times New Roman" w:hAnsi="Times New Roman"/>
      <w:i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RCaC_514</cp:lastModifiedBy>
  <cp:revision>2</cp:revision>
  <dcterms:created xsi:type="dcterms:W3CDTF">2022-12-05T11:20:00Z</dcterms:created>
  <dcterms:modified xsi:type="dcterms:W3CDTF">2022-12-05T11:20:00Z</dcterms:modified>
</cp:coreProperties>
</file>