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332A1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Б1.О.15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3031ED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</w:t>
      </w:r>
      <w:bookmarkStart w:id="0" w:name="_GoBack"/>
      <w:bookmarkEnd w:id="0"/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компетенции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метрологии.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физических величин. Шкалы измерений. Системы единиц физических величин. Единая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измерений. Методы измерений. Модель измерений и основные постулаты метрологии. Эталоны единиц физических величин: свойства эталонов, виды эталонов. Образцовые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поверочные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нормативно-технические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Систематические погрешности, методы их учета и исключения. Параметры и законы распределения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параметров распределения случайных величин. Интервальные оценки случайных величин.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измерения.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измерений.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8E" w:rsidRDefault="00B3258E" w:rsidP="0013300F">
      <w:pPr>
        <w:spacing w:line="240" w:lineRule="auto"/>
      </w:pPr>
      <w:r>
        <w:separator/>
      </w:r>
    </w:p>
  </w:endnote>
  <w:endnote w:type="continuationSeparator" w:id="0">
    <w:p w:rsidR="00B3258E" w:rsidRDefault="00B3258E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D" w:rsidRDefault="000F34DC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031ED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8E" w:rsidRDefault="00B3258E" w:rsidP="0013300F">
      <w:pPr>
        <w:spacing w:line="240" w:lineRule="auto"/>
      </w:pPr>
      <w:r>
        <w:separator/>
      </w:r>
    </w:p>
  </w:footnote>
  <w:footnote w:type="continuationSeparator" w:id="0">
    <w:p w:rsidR="00B3258E" w:rsidRDefault="00B3258E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6DB3"/>
    <w:rsid w:val="000F1BF4"/>
    <w:rsid w:val="000F1EBF"/>
    <w:rsid w:val="000F34DC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031E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4CF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2A1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00AA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258E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0B5F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191F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B7E5B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5609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69D242"/>
  <w15:docId w15:val="{3EF8B4AF-B100-4B3F-8B05-D3F1DE13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Kaf.PEl</cp:lastModifiedBy>
  <cp:revision>4</cp:revision>
  <dcterms:created xsi:type="dcterms:W3CDTF">2022-11-10T09:08:00Z</dcterms:created>
  <dcterms:modified xsi:type="dcterms:W3CDTF">2023-09-29T11:38:00Z</dcterms:modified>
</cp:coreProperties>
</file>