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8E0D88" w:rsidP="008E0D88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E0D88" w:rsidRPr="008E0D88" w:rsidRDefault="008E0D88" w:rsidP="008E0D88">
      <w:pPr>
        <w:spacing w:after="0" w:line="240" w:lineRule="auto"/>
        <w:jc w:val="center"/>
        <w:rPr>
          <w:caps/>
          <w:sz w:val="28"/>
          <w:szCs w:val="28"/>
        </w:rPr>
      </w:pPr>
      <w:r w:rsidRPr="008E0D88">
        <w:rPr>
          <w:caps/>
          <w:sz w:val="28"/>
          <w:szCs w:val="28"/>
        </w:rPr>
        <w:t xml:space="preserve">МИНИСТЕРСТВО НАУКИ И ВЫСШЕГО ОБРАЗОВАНИЯ </w:t>
      </w:r>
    </w:p>
    <w:p w:rsidR="0045334C" w:rsidRPr="00D26D44" w:rsidRDefault="008E0D88" w:rsidP="008E0D88">
      <w:pPr>
        <w:spacing w:after="0" w:line="240" w:lineRule="auto"/>
        <w:jc w:val="center"/>
        <w:rPr>
          <w:caps/>
          <w:sz w:val="28"/>
          <w:szCs w:val="28"/>
        </w:rPr>
      </w:pPr>
      <w:r w:rsidRPr="008E0D88">
        <w:rPr>
          <w:caps/>
          <w:sz w:val="28"/>
          <w:szCs w:val="28"/>
        </w:rPr>
        <w:t>РОССИЙСКОЙ ФЕДЕРАЦИИ</w:t>
      </w: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8E0D88">
        <w:rPr>
          <w:caps/>
          <w:sz w:val="28"/>
          <w:szCs w:val="28"/>
        </w:rPr>
        <w:t xml:space="preserve"> </w:t>
      </w:r>
      <w:r w:rsidR="008E0D88" w:rsidRPr="008E0D88">
        <w:rPr>
          <w:caps/>
          <w:sz w:val="28"/>
          <w:szCs w:val="28"/>
        </w:rPr>
        <w:t>ИМЕНИ В.Ф. УТКИНА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Pr="00C34190" w:rsidRDefault="0045334C" w:rsidP="008E0D88">
      <w:pPr>
        <w:autoSpaceDE w:val="0"/>
        <w:spacing w:after="0" w:line="240" w:lineRule="auto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8E0D88" w:rsidRPr="00BB1738" w:rsidRDefault="00AB1A7D" w:rsidP="008E0D88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D3119F">
        <w:rPr>
          <w:b/>
          <w:sz w:val="28"/>
          <w:szCs w:val="28"/>
        </w:rPr>
        <w:t>П</w:t>
      </w:r>
      <w:r w:rsidR="00384AE4">
        <w:rPr>
          <w:b/>
          <w:sz w:val="28"/>
          <w:szCs w:val="28"/>
        </w:rPr>
        <w:t xml:space="preserve">роектирование и моделирование </w:t>
      </w:r>
    </w:p>
    <w:p w:rsidR="00AB1A7D" w:rsidRPr="00161C5A" w:rsidRDefault="00384AE4" w:rsidP="00BB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радиоэлектронных систем передачи информации</w:t>
      </w:r>
      <w:r w:rsidR="00AB1A7D" w:rsidRPr="00161C5A">
        <w:rPr>
          <w:b/>
          <w:sz w:val="28"/>
          <w:szCs w:val="28"/>
        </w:rPr>
        <w:t>»</w:t>
      </w:r>
      <w:r w:rsidR="00AB1A7D">
        <w:rPr>
          <w:b/>
          <w:sz w:val="28"/>
          <w:szCs w:val="28"/>
        </w:rPr>
        <w:t xml:space="preserve"> </w:t>
      </w:r>
    </w:p>
    <w:p w:rsidR="00852120" w:rsidRPr="00E35137" w:rsidRDefault="00852120" w:rsidP="00384AE4">
      <w:pPr>
        <w:pStyle w:val="af6"/>
      </w:pPr>
    </w:p>
    <w:p w:rsidR="00384AE4" w:rsidRPr="00025C0A" w:rsidRDefault="00384AE4" w:rsidP="00384AE4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025C0A">
        <w:rPr>
          <w:rFonts w:eastAsia="TimesNewRomanPSMT"/>
          <w:kern w:val="1"/>
          <w:sz w:val="28"/>
          <w:szCs w:val="28"/>
          <w:lang w:eastAsia="ar-SA"/>
        </w:rPr>
        <w:t>Специальность</w:t>
      </w:r>
    </w:p>
    <w:p w:rsidR="00384AE4" w:rsidRPr="00025C0A" w:rsidRDefault="00384AE4" w:rsidP="00384AE4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proofErr w:type="gramStart"/>
      <w:r w:rsidRPr="00025C0A">
        <w:rPr>
          <w:rFonts w:eastAsia="TimesNewRomanPSMT"/>
          <w:kern w:val="1"/>
          <w:sz w:val="28"/>
          <w:szCs w:val="28"/>
          <w:lang w:eastAsia="ar-SA"/>
        </w:rPr>
        <w:t>11.05.01  «</w:t>
      </w:r>
      <w:proofErr w:type="gramEnd"/>
      <w:r w:rsidRPr="00025C0A">
        <w:rPr>
          <w:rFonts w:eastAsia="TimesNewRomanPSMT"/>
          <w:kern w:val="1"/>
          <w:sz w:val="28"/>
          <w:szCs w:val="28"/>
          <w:lang w:eastAsia="ar-SA"/>
        </w:rPr>
        <w:t>Радиоэлектронные системы и комплексы»</w:t>
      </w:r>
    </w:p>
    <w:p w:rsidR="00384AE4" w:rsidRPr="00025C0A" w:rsidRDefault="00384AE4" w:rsidP="00384AE4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384AE4" w:rsidRPr="00025C0A" w:rsidRDefault="00384AE4" w:rsidP="00384AE4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025C0A">
        <w:rPr>
          <w:rFonts w:eastAsia="TimesNewRomanPSMT"/>
          <w:kern w:val="1"/>
          <w:sz w:val="28"/>
          <w:szCs w:val="28"/>
          <w:lang w:eastAsia="ar-SA"/>
        </w:rPr>
        <w:t xml:space="preserve">ОПОП </w:t>
      </w:r>
      <w:proofErr w:type="spellStart"/>
      <w:r w:rsidRPr="00025C0A">
        <w:rPr>
          <w:rFonts w:eastAsia="TimesNewRomanPSMT"/>
          <w:kern w:val="1"/>
          <w:sz w:val="28"/>
          <w:szCs w:val="28"/>
          <w:lang w:eastAsia="ar-SA"/>
        </w:rPr>
        <w:t>специалитета</w:t>
      </w:r>
      <w:proofErr w:type="spellEnd"/>
    </w:p>
    <w:p w:rsidR="00384AE4" w:rsidRPr="00025C0A" w:rsidRDefault="00384AE4" w:rsidP="00384AE4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025C0A">
        <w:rPr>
          <w:rFonts w:eastAsia="TimesNewRomanPSMT"/>
          <w:kern w:val="1"/>
          <w:sz w:val="28"/>
          <w:szCs w:val="28"/>
          <w:lang w:eastAsia="ar-SA"/>
        </w:rPr>
        <w:t>Рад</w:t>
      </w:r>
      <w:r>
        <w:rPr>
          <w:rFonts w:eastAsia="TimesNewRomanPSMT"/>
          <w:kern w:val="1"/>
          <w:sz w:val="28"/>
          <w:szCs w:val="28"/>
          <w:lang w:eastAsia="ar-SA"/>
        </w:rPr>
        <w:t>иоэлектронные системы передачи информации</w:t>
      </w:r>
    </w:p>
    <w:p w:rsidR="00384AE4" w:rsidRPr="00025C0A" w:rsidRDefault="00384AE4" w:rsidP="00384AE4">
      <w:pPr>
        <w:widowControl w:val="0"/>
        <w:spacing w:line="300" w:lineRule="auto"/>
        <w:rPr>
          <w:rFonts w:eastAsia="TimesNewRomanPSMT"/>
          <w:kern w:val="1"/>
          <w:sz w:val="28"/>
          <w:szCs w:val="28"/>
          <w:lang w:eastAsia="ar-SA"/>
        </w:rPr>
      </w:pPr>
    </w:p>
    <w:p w:rsidR="00384AE4" w:rsidRPr="00025C0A" w:rsidRDefault="00384AE4" w:rsidP="00384AE4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025C0A">
        <w:rPr>
          <w:rFonts w:eastAsia="TimesNewRomanPSMT"/>
          <w:kern w:val="1"/>
          <w:sz w:val="28"/>
          <w:szCs w:val="28"/>
          <w:lang w:eastAsia="ar-SA"/>
        </w:rPr>
        <w:t>Квалификация выпускника – специалист</w:t>
      </w:r>
    </w:p>
    <w:p w:rsidR="00384AE4" w:rsidRPr="00025C0A" w:rsidRDefault="00384AE4" w:rsidP="00384AE4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025C0A">
        <w:rPr>
          <w:rFonts w:eastAsia="TimesNewRomanPSMT"/>
          <w:kern w:val="1"/>
          <w:sz w:val="28"/>
          <w:szCs w:val="28"/>
          <w:lang w:eastAsia="ar-SA"/>
        </w:rPr>
        <w:t>Форма обучения – очная</w:t>
      </w:r>
    </w:p>
    <w:p w:rsidR="00384AE4" w:rsidRDefault="00384AE4" w:rsidP="00384AE4">
      <w:pPr>
        <w:jc w:val="center"/>
        <w:rPr>
          <w:sz w:val="26"/>
          <w:szCs w:val="26"/>
        </w:rPr>
      </w:pPr>
    </w:p>
    <w:p w:rsidR="000F24D7" w:rsidRDefault="000F24D7" w:rsidP="00DC78C4">
      <w:pPr>
        <w:jc w:val="center"/>
        <w:rPr>
          <w:kern w:val="1"/>
          <w:sz w:val="28"/>
          <w:szCs w:val="28"/>
        </w:rPr>
      </w:pPr>
    </w:p>
    <w:p w:rsidR="000F24D7" w:rsidRDefault="000F24D7" w:rsidP="00DC78C4">
      <w:pPr>
        <w:jc w:val="center"/>
        <w:rPr>
          <w:kern w:val="1"/>
          <w:sz w:val="28"/>
          <w:szCs w:val="28"/>
        </w:rPr>
      </w:pPr>
    </w:p>
    <w:p w:rsidR="00DC78C4" w:rsidRDefault="008E0D88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202</w:t>
      </w:r>
      <w:r w:rsidR="00470CE3">
        <w:rPr>
          <w:kern w:val="1"/>
          <w:sz w:val="28"/>
          <w:szCs w:val="28"/>
        </w:rPr>
        <w:t>3</w:t>
      </w:r>
      <w:r w:rsidR="00DC78C4">
        <w:rPr>
          <w:kern w:val="1"/>
          <w:sz w:val="28"/>
          <w:szCs w:val="28"/>
        </w:rPr>
        <w:t xml:space="preserve"> г.</w:t>
      </w:r>
    </w:p>
    <w:p w:rsidR="00AB1A7D" w:rsidRPr="00384AE4" w:rsidRDefault="0045334C" w:rsidP="00384AE4">
      <w:pPr>
        <w:jc w:val="both"/>
        <w:rPr>
          <w:rStyle w:val="aa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>
        <w:br w:type="page"/>
      </w:r>
      <w:r w:rsidR="00AB1A7D" w:rsidRPr="00384AE4">
        <w:rPr>
          <w:sz w:val="28"/>
          <w:szCs w:val="28"/>
        </w:rPr>
        <w:lastRenderedPageBreak/>
        <w:t>Оценочные материалы</w:t>
      </w:r>
      <w:r w:rsidR="00AB1A7D" w:rsidRPr="00384AE4">
        <w:rPr>
          <w:rStyle w:val="aa"/>
          <w:b w:val="0"/>
          <w:i w:val="0"/>
          <w:sz w:val="28"/>
          <w:szCs w:val="28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обучающимися дисциплины</w:t>
      </w:r>
      <w:r w:rsidR="00EF5902" w:rsidRPr="00384AE4">
        <w:rPr>
          <w:rStyle w:val="aa"/>
          <w:b w:val="0"/>
          <w:i w:val="0"/>
          <w:sz w:val="28"/>
          <w:szCs w:val="28"/>
        </w:rPr>
        <w:t xml:space="preserve"> «</w:t>
      </w:r>
      <w:r w:rsidR="00384AE4" w:rsidRPr="00384AE4">
        <w:rPr>
          <w:sz w:val="28"/>
          <w:szCs w:val="28"/>
        </w:rPr>
        <w:t>Проектирование и моделирование радиоэлектронных систем передачи информации</w:t>
      </w:r>
      <w:r w:rsidR="00EF5902" w:rsidRPr="00384AE4">
        <w:rPr>
          <w:rStyle w:val="aa"/>
          <w:b w:val="0"/>
          <w:i w:val="0"/>
          <w:sz w:val="28"/>
          <w:szCs w:val="28"/>
        </w:rPr>
        <w:t xml:space="preserve">» </w:t>
      </w:r>
      <w:r w:rsidR="00AB1A7D" w:rsidRPr="00384AE4">
        <w:rPr>
          <w:rStyle w:val="aa"/>
          <w:b w:val="0"/>
          <w:i w:val="0"/>
          <w:sz w:val="28"/>
          <w:szCs w:val="28"/>
        </w:rPr>
        <w:t>как части основной образовательной программы.</w:t>
      </w:r>
    </w:p>
    <w:p w:rsidR="00AB1A7D" w:rsidRPr="00384AE4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384AE4">
        <w:rPr>
          <w:rStyle w:val="aa"/>
          <w:color w:val="000000"/>
          <w:sz w:val="28"/>
          <w:szCs w:val="28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384AE4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384AE4">
        <w:rPr>
          <w:rStyle w:val="aa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384AE4">
        <w:rPr>
          <w:rStyle w:val="aa"/>
          <w:color w:val="000000"/>
          <w:sz w:val="28"/>
          <w:szCs w:val="28"/>
        </w:rPr>
        <w:t>сформированности</w:t>
      </w:r>
      <w:proofErr w:type="spellEnd"/>
      <w:r w:rsidRPr="00384AE4">
        <w:rPr>
          <w:rStyle w:val="aa"/>
          <w:color w:val="000000"/>
          <w:sz w:val="28"/>
          <w:szCs w:val="28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AB1A7D" w:rsidRPr="00384AE4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384AE4">
        <w:rPr>
          <w:rStyle w:val="aa"/>
          <w:color w:val="000000"/>
          <w:sz w:val="28"/>
          <w:szCs w:val="28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384AE4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 w:val="28"/>
          <w:szCs w:val="28"/>
        </w:rPr>
      </w:pPr>
      <w:r w:rsidRPr="00384AE4">
        <w:rPr>
          <w:rStyle w:val="aa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384AE4" w:rsidRDefault="00AB1A7D" w:rsidP="00AB1A7D">
      <w:pPr>
        <w:pStyle w:val="afffb"/>
        <w:rPr>
          <w:rStyle w:val="aa"/>
          <w:b w:val="0"/>
          <w:i w:val="0"/>
          <w:color w:val="000000"/>
          <w:szCs w:val="28"/>
        </w:rPr>
      </w:pPr>
      <w:r w:rsidRPr="00384AE4">
        <w:rPr>
          <w:rStyle w:val="aa"/>
          <w:b w:val="0"/>
          <w:i w:val="0"/>
          <w:color w:val="000000"/>
          <w:szCs w:val="28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384AE4" w:rsidRDefault="00AB1A7D" w:rsidP="00AB1A7D">
      <w:pPr>
        <w:pStyle w:val="afffb"/>
        <w:rPr>
          <w:rStyle w:val="aa"/>
          <w:b w:val="0"/>
          <w:i w:val="0"/>
          <w:color w:val="000000"/>
          <w:szCs w:val="28"/>
        </w:rPr>
      </w:pPr>
      <w:r w:rsidRPr="00384AE4">
        <w:rPr>
          <w:rStyle w:val="aa"/>
          <w:b w:val="0"/>
          <w:i w:val="0"/>
          <w:color w:val="000000"/>
          <w:szCs w:val="28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384AE4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Cs w:val="28"/>
        </w:rPr>
      </w:pPr>
      <w:r w:rsidRPr="00384AE4">
        <w:rPr>
          <w:rStyle w:val="aa"/>
          <w:b w:val="0"/>
          <w:i w:val="0"/>
          <w:szCs w:val="28"/>
        </w:rPr>
        <w:t xml:space="preserve">По итогам изучения разделов дисциплины </w:t>
      </w:r>
      <w:r w:rsidR="001734DB" w:rsidRPr="00384AE4">
        <w:rPr>
          <w:rStyle w:val="aa"/>
          <w:b w:val="0"/>
          <w:i w:val="0"/>
          <w:szCs w:val="28"/>
        </w:rPr>
        <w:t>«</w:t>
      </w:r>
      <w:r w:rsidR="00384AE4" w:rsidRPr="00384AE4">
        <w:rPr>
          <w:szCs w:val="28"/>
        </w:rPr>
        <w:t>Проектирование и моделирование радиоэлектронных систем передачи информации</w:t>
      </w:r>
      <w:r w:rsidR="001734DB" w:rsidRPr="00384AE4">
        <w:rPr>
          <w:rStyle w:val="aa"/>
          <w:b w:val="0"/>
          <w:i w:val="0"/>
          <w:szCs w:val="28"/>
        </w:rPr>
        <w:t xml:space="preserve">» </w:t>
      </w:r>
      <w:r w:rsidRPr="00384AE4">
        <w:rPr>
          <w:rStyle w:val="aa"/>
          <w:b w:val="0"/>
          <w:i w:val="0"/>
          <w:szCs w:val="28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DF0785" w:rsidRPr="00384AE4" w:rsidRDefault="00DF0785" w:rsidP="00DF0785">
      <w:pPr>
        <w:pStyle w:val="ab"/>
        <w:spacing w:line="240" w:lineRule="auto"/>
        <w:ind w:firstLine="720"/>
        <w:jc w:val="both"/>
        <w:rPr>
          <w:rStyle w:val="aa"/>
          <w:color w:val="000000"/>
          <w:sz w:val="28"/>
          <w:szCs w:val="28"/>
        </w:rPr>
      </w:pPr>
      <w:r w:rsidRPr="00384AE4">
        <w:rPr>
          <w:rStyle w:val="aa"/>
          <w:color w:val="000000"/>
          <w:sz w:val="28"/>
          <w:szCs w:val="28"/>
        </w:rPr>
        <w:t>В экзаменационный билет включаются как правило два теоретических вопроса по темам дисциплины.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 w:val="28"/>
          <w:szCs w:val="28"/>
        </w:rPr>
      </w:pPr>
    </w:p>
    <w:p w:rsidR="00384AE4" w:rsidRPr="00384AE4" w:rsidRDefault="00384AE4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 w:val="28"/>
          <w:szCs w:val="28"/>
        </w:rPr>
      </w:pPr>
    </w:p>
    <w:p w:rsidR="00AB1A7D" w:rsidRPr="00384AE4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 w:val="28"/>
          <w:szCs w:val="28"/>
        </w:rPr>
      </w:pPr>
      <w:r w:rsidRPr="00384AE4">
        <w:rPr>
          <w:rStyle w:val="aa"/>
          <w:b/>
          <w:color w:val="000000"/>
          <w:sz w:val="28"/>
          <w:szCs w:val="28"/>
        </w:rPr>
        <w:lastRenderedPageBreak/>
        <w:t>Паспорт оценочных материалов по дисциплине</w:t>
      </w:r>
    </w:p>
    <w:p w:rsidR="00AB1A7D" w:rsidRPr="00384AE4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3406"/>
        <w:gridCol w:w="2766"/>
        <w:gridCol w:w="2766"/>
      </w:tblGrid>
      <w:tr w:rsidR="00AB1A7D" w:rsidRPr="00384AE4" w:rsidTr="00AB1A7D">
        <w:trPr>
          <w:cantSplit/>
          <w:trHeight w:val="8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384AE4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84AE4">
              <w:rPr>
                <w:sz w:val="28"/>
                <w:szCs w:val="28"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384AE4" w:rsidRDefault="00AB1A7D" w:rsidP="00AB1A7D">
            <w:pPr>
              <w:pStyle w:val="a8"/>
              <w:widowControl w:val="0"/>
              <w:jc w:val="center"/>
              <w:rPr>
                <w:rStyle w:val="11"/>
                <w:bCs/>
                <w:sz w:val="28"/>
                <w:szCs w:val="28"/>
              </w:rPr>
            </w:pPr>
            <w:r w:rsidRPr="00384AE4">
              <w:rPr>
                <w:rStyle w:val="11"/>
                <w:bCs/>
                <w:sz w:val="28"/>
                <w:szCs w:val="28"/>
              </w:rPr>
              <w:t>Контролируемые разделы</w:t>
            </w:r>
          </w:p>
          <w:p w:rsidR="00AB1A7D" w:rsidRPr="00384AE4" w:rsidRDefault="00AB1A7D" w:rsidP="00AB1A7D">
            <w:pPr>
              <w:pStyle w:val="a8"/>
              <w:widowControl w:val="0"/>
              <w:jc w:val="center"/>
              <w:rPr>
                <w:szCs w:val="28"/>
              </w:rPr>
            </w:pPr>
            <w:r w:rsidRPr="00384AE4">
              <w:rPr>
                <w:rStyle w:val="11"/>
                <w:bCs/>
                <w:sz w:val="28"/>
                <w:szCs w:val="28"/>
              </w:rPr>
              <w:t>(темы) дисциплины</w:t>
            </w:r>
          </w:p>
          <w:p w:rsidR="00AB1A7D" w:rsidRPr="00384AE4" w:rsidRDefault="00AB1A7D" w:rsidP="00AB1A7D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384AE4" w:rsidRDefault="00AB1A7D" w:rsidP="00AB1A7D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384A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Код контролируемой</w:t>
            </w:r>
          </w:p>
          <w:p w:rsidR="00AB1A7D" w:rsidRPr="00384AE4" w:rsidRDefault="00AB1A7D" w:rsidP="00AB1A7D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384A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компетенции (или её части)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7D" w:rsidRPr="00384AE4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84AE4">
              <w:rPr>
                <w:sz w:val="28"/>
                <w:szCs w:val="28"/>
              </w:rPr>
              <w:t>Вид, метод, форма оценочного мероприятия</w:t>
            </w:r>
          </w:p>
        </w:tc>
      </w:tr>
      <w:tr w:rsidR="00AB1A7D" w:rsidRPr="00384AE4" w:rsidTr="00AB1A7D">
        <w:trPr>
          <w:trHeight w:val="1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384AE4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84AE4"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384AE4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84AE4">
              <w:rPr>
                <w:sz w:val="28"/>
                <w:szCs w:val="28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384AE4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384AE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7D" w:rsidRPr="00384AE4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384AE4">
              <w:rPr>
                <w:sz w:val="28"/>
                <w:szCs w:val="28"/>
                <w:lang w:val="en-US"/>
              </w:rPr>
              <w:t>4</w:t>
            </w:r>
          </w:p>
        </w:tc>
      </w:tr>
      <w:tr w:rsidR="00AB1A7D" w:rsidRPr="00384AE4" w:rsidTr="00AB1A7D">
        <w:trPr>
          <w:trHeight w:val="202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7D" w:rsidRPr="00384AE4" w:rsidRDefault="00AB1A7D" w:rsidP="00AB1A7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1A7D" w:rsidRPr="00384AE4" w:rsidTr="00AB1A7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384AE4" w:rsidRDefault="00AB1A7D" w:rsidP="00AB1A7D">
            <w:pPr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84AE4"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384AE4" w:rsidRDefault="00384AE4" w:rsidP="00570775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384AE4">
              <w:rPr>
                <w:sz w:val="28"/>
                <w:szCs w:val="28"/>
              </w:rPr>
              <w:t>Моделирование радиосигналов и помех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1A7D" w:rsidRPr="00384AE4" w:rsidRDefault="000F24D7" w:rsidP="00D4483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84AE4">
              <w:rPr>
                <w:color w:val="000000"/>
                <w:sz w:val="28"/>
                <w:szCs w:val="28"/>
              </w:rPr>
              <w:t>УК-1.1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A7D" w:rsidRPr="00384AE4" w:rsidRDefault="00AB1A7D" w:rsidP="00AB1A7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84AE4">
              <w:rPr>
                <w:color w:val="000000"/>
                <w:sz w:val="28"/>
                <w:szCs w:val="28"/>
              </w:rPr>
              <w:t>экзамен</w:t>
            </w:r>
          </w:p>
        </w:tc>
      </w:tr>
      <w:tr w:rsidR="000824E9" w:rsidRPr="00384AE4" w:rsidTr="00AB1A7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4E9" w:rsidRPr="00384AE4" w:rsidRDefault="000824E9" w:rsidP="00AB1A7D">
            <w:pPr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84AE4"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4E9" w:rsidRPr="00384AE4" w:rsidRDefault="00384AE4" w:rsidP="00570775">
            <w:pPr>
              <w:pStyle w:val="ac"/>
              <w:widowControl/>
              <w:numPr>
                <w:ilvl w:val="0"/>
                <w:numId w:val="13"/>
              </w:numPr>
              <w:tabs>
                <w:tab w:val="clear" w:pos="0"/>
                <w:tab w:val="clear" w:pos="4677"/>
                <w:tab w:val="clear" w:pos="9355"/>
                <w:tab w:val="center" w:pos="4153"/>
                <w:tab w:val="right" w:pos="8306"/>
              </w:tabs>
              <w:ind w:left="0" w:firstLine="0"/>
              <w:rPr>
                <w:sz w:val="28"/>
                <w:szCs w:val="28"/>
              </w:rPr>
            </w:pPr>
            <w:r w:rsidRPr="00384AE4">
              <w:rPr>
                <w:sz w:val="28"/>
                <w:szCs w:val="28"/>
              </w:rPr>
              <w:t>Исследование методов модели</w:t>
            </w:r>
            <w:r w:rsidRPr="00384AE4">
              <w:rPr>
                <w:sz w:val="28"/>
                <w:szCs w:val="28"/>
              </w:rPr>
              <w:t>рования случайных величин с нор</w:t>
            </w:r>
            <w:r w:rsidRPr="00384AE4">
              <w:rPr>
                <w:sz w:val="28"/>
                <w:szCs w:val="28"/>
              </w:rPr>
              <w:t>мальным законом распределения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24E9" w:rsidRPr="00384AE4" w:rsidRDefault="000F24D7" w:rsidP="00D077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84AE4">
              <w:rPr>
                <w:color w:val="000000"/>
                <w:sz w:val="28"/>
                <w:szCs w:val="28"/>
              </w:rPr>
              <w:t>УК-1.1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E9" w:rsidRPr="00384AE4" w:rsidRDefault="000824E9" w:rsidP="00AB1A7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84AE4">
              <w:rPr>
                <w:color w:val="000000"/>
                <w:sz w:val="28"/>
                <w:szCs w:val="28"/>
              </w:rPr>
              <w:t>экзамен</w:t>
            </w:r>
          </w:p>
        </w:tc>
      </w:tr>
      <w:tr w:rsidR="00835168" w:rsidRPr="00384AE4" w:rsidTr="00AB1A7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168" w:rsidRPr="00384AE4" w:rsidRDefault="00835168" w:rsidP="00AB1A7D">
            <w:pPr>
              <w:suppressAutoHyphens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84AE4">
              <w:rPr>
                <w:sz w:val="28"/>
                <w:szCs w:val="28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168" w:rsidRPr="00384AE4" w:rsidRDefault="00384AE4" w:rsidP="00570775">
            <w:pPr>
              <w:pStyle w:val="ac"/>
              <w:widowControl/>
              <w:numPr>
                <w:ilvl w:val="0"/>
                <w:numId w:val="13"/>
              </w:numPr>
              <w:tabs>
                <w:tab w:val="clear" w:pos="0"/>
                <w:tab w:val="clear" w:pos="4677"/>
                <w:tab w:val="clear" w:pos="9355"/>
                <w:tab w:val="center" w:pos="4153"/>
                <w:tab w:val="right" w:pos="8306"/>
              </w:tabs>
              <w:ind w:left="0" w:firstLine="0"/>
              <w:rPr>
                <w:sz w:val="28"/>
                <w:szCs w:val="28"/>
              </w:rPr>
            </w:pPr>
            <w:r w:rsidRPr="00384AE4">
              <w:rPr>
                <w:sz w:val="28"/>
                <w:szCs w:val="28"/>
              </w:rPr>
              <w:t>Критерии и методы проверки моделируемых распределений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168" w:rsidRPr="00384AE4" w:rsidRDefault="000F24D7" w:rsidP="00D077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84AE4">
              <w:rPr>
                <w:color w:val="000000"/>
                <w:sz w:val="28"/>
                <w:szCs w:val="28"/>
              </w:rPr>
              <w:t>УК-1.1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168" w:rsidRPr="00384AE4" w:rsidRDefault="00835168" w:rsidP="00AB1A7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84AE4">
              <w:rPr>
                <w:color w:val="000000"/>
                <w:sz w:val="28"/>
                <w:szCs w:val="28"/>
              </w:rPr>
              <w:t>экзамен</w:t>
            </w:r>
          </w:p>
        </w:tc>
      </w:tr>
    </w:tbl>
    <w:p w:rsidR="00AB1A7D" w:rsidRPr="00384AE4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 w:val="28"/>
          <w:szCs w:val="28"/>
        </w:rPr>
      </w:pPr>
    </w:p>
    <w:p w:rsidR="00977C63" w:rsidRPr="00384AE4" w:rsidRDefault="00977C63" w:rsidP="00977C63">
      <w:pPr>
        <w:spacing w:after="0" w:line="240" w:lineRule="auto"/>
        <w:jc w:val="center"/>
        <w:rPr>
          <w:rStyle w:val="25"/>
          <w:b/>
          <w:color w:val="000000"/>
          <w:sz w:val="28"/>
          <w:szCs w:val="28"/>
        </w:rPr>
      </w:pPr>
      <w:r w:rsidRPr="00384AE4">
        <w:rPr>
          <w:rStyle w:val="25"/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977C63" w:rsidRPr="00384AE4" w:rsidRDefault="00977C63" w:rsidP="00977C63">
      <w:pPr>
        <w:pStyle w:val="afffb"/>
        <w:spacing w:after="0" w:line="276" w:lineRule="auto"/>
        <w:ind w:firstLine="426"/>
        <w:rPr>
          <w:szCs w:val="28"/>
        </w:rPr>
      </w:pPr>
      <w:r w:rsidRPr="00384AE4">
        <w:rPr>
          <w:szCs w:val="28"/>
        </w:rPr>
        <w:t>1) Уровень усвоения материала, предусмотренного программой.</w:t>
      </w:r>
    </w:p>
    <w:p w:rsidR="00977C63" w:rsidRPr="00384AE4" w:rsidRDefault="00977C63" w:rsidP="00977C63">
      <w:pPr>
        <w:pStyle w:val="afffb"/>
        <w:spacing w:after="0" w:line="276" w:lineRule="auto"/>
        <w:ind w:firstLine="426"/>
        <w:rPr>
          <w:szCs w:val="28"/>
        </w:rPr>
      </w:pPr>
      <w:r w:rsidRPr="00384AE4">
        <w:rPr>
          <w:szCs w:val="28"/>
        </w:rPr>
        <w:t>2) Умение анализировать материал, устанавливать причинно-следственные связи.</w:t>
      </w:r>
    </w:p>
    <w:p w:rsidR="00977C63" w:rsidRPr="00384AE4" w:rsidRDefault="00977C63" w:rsidP="00977C63">
      <w:pPr>
        <w:pStyle w:val="afffb"/>
        <w:spacing w:after="0" w:line="276" w:lineRule="auto"/>
        <w:ind w:firstLine="426"/>
        <w:rPr>
          <w:szCs w:val="28"/>
        </w:rPr>
      </w:pPr>
      <w:r w:rsidRPr="00384AE4">
        <w:rPr>
          <w:szCs w:val="28"/>
        </w:rPr>
        <w:t>3) Качество ответа на вопросы: полнота, аргументированность, убежденность, логичность.</w:t>
      </w:r>
    </w:p>
    <w:p w:rsidR="00977C63" w:rsidRPr="00384AE4" w:rsidRDefault="00977C63" w:rsidP="00977C63">
      <w:pPr>
        <w:pStyle w:val="afffb"/>
        <w:spacing w:after="0" w:line="276" w:lineRule="auto"/>
        <w:ind w:firstLine="426"/>
        <w:rPr>
          <w:szCs w:val="28"/>
        </w:rPr>
      </w:pPr>
      <w:r w:rsidRPr="00384AE4">
        <w:rPr>
          <w:szCs w:val="28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384AE4" w:rsidRDefault="00977C63" w:rsidP="00977C63">
      <w:pPr>
        <w:pStyle w:val="afffb"/>
        <w:spacing w:before="0" w:after="0" w:line="276" w:lineRule="auto"/>
        <w:ind w:firstLine="426"/>
        <w:rPr>
          <w:szCs w:val="28"/>
        </w:rPr>
      </w:pPr>
      <w:r w:rsidRPr="00384AE4">
        <w:rPr>
          <w:szCs w:val="28"/>
        </w:rPr>
        <w:t>5) Использование дополнительной литературы при подготовке ответов.</w:t>
      </w:r>
    </w:p>
    <w:p w:rsidR="00977C63" w:rsidRPr="00384AE4" w:rsidRDefault="00977C63" w:rsidP="00977C63">
      <w:pPr>
        <w:pStyle w:val="afffb"/>
        <w:spacing w:before="0" w:after="0" w:line="276" w:lineRule="auto"/>
        <w:rPr>
          <w:szCs w:val="28"/>
        </w:rPr>
      </w:pPr>
    </w:p>
    <w:p w:rsidR="00977C63" w:rsidRPr="00384AE4" w:rsidRDefault="00977C63" w:rsidP="00977C63">
      <w:pPr>
        <w:spacing w:after="0" w:line="276" w:lineRule="auto"/>
        <w:ind w:firstLine="426"/>
        <w:jc w:val="both"/>
        <w:rPr>
          <w:sz w:val="28"/>
          <w:szCs w:val="28"/>
        </w:rPr>
      </w:pPr>
      <w:r w:rsidRPr="00384AE4">
        <w:rPr>
          <w:sz w:val="28"/>
          <w:szCs w:val="28"/>
        </w:rPr>
        <w:t xml:space="preserve">Уровень освоения </w:t>
      </w:r>
      <w:proofErr w:type="spellStart"/>
      <w:r w:rsidRPr="00384AE4">
        <w:rPr>
          <w:sz w:val="28"/>
          <w:szCs w:val="28"/>
        </w:rPr>
        <w:t>сформированности</w:t>
      </w:r>
      <w:proofErr w:type="spellEnd"/>
      <w:r w:rsidRPr="00384AE4">
        <w:rPr>
          <w:sz w:val="28"/>
          <w:szCs w:val="28"/>
        </w:rPr>
        <w:t xml:space="preserve">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384AE4" w:rsidRDefault="00977C63" w:rsidP="00977C63">
      <w:pPr>
        <w:pStyle w:val="afffb"/>
        <w:rPr>
          <w:szCs w:val="28"/>
        </w:rPr>
      </w:pPr>
      <w:r w:rsidRPr="00384AE4">
        <w:rPr>
          <w:szCs w:val="28"/>
        </w:rPr>
        <w:t>Критерии оценивания промежуточной аттестации представлены в таблице 1.</w:t>
      </w:r>
    </w:p>
    <w:p w:rsidR="00977C63" w:rsidRPr="00384AE4" w:rsidRDefault="00977C63" w:rsidP="00977C63">
      <w:pPr>
        <w:jc w:val="right"/>
        <w:rPr>
          <w:sz w:val="28"/>
          <w:szCs w:val="28"/>
        </w:rPr>
      </w:pPr>
      <w:r w:rsidRPr="00384AE4">
        <w:rPr>
          <w:sz w:val="28"/>
          <w:szCs w:val="28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564"/>
      </w:tblGrid>
      <w:tr w:rsidR="00977C63" w:rsidRPr="00384AE4" w:rsidTr="009D7F49">
        <w:tc>
          <w:tcPr>
            <w:tcW w:w="2908" w:type="dxa"/>
          </w:tcPr>
          <w:p w:rsidR="00977C63" w:rsidRPr="00384AE4" w:rsidRDefault="00977C63" w:rsidP="009D7F49">
            <w:pPr>
              <w:jc w:val="center"/>
              <w:rPr>
                <w:b/>
                <w:sz w:val="28"/>
                <w:szCs w:val="28"/>
              </w:rPr>
            </w:pPr>
            <w:r w:rsidRPr="00384AE4">
              <w:rPr>
                <w:b/>
                <w:sz w:val="28"/>
                <w:szCs w:val="28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384AE4" w:rsidRDefault="00977C63" w:rsidP="009D7F49">
            <w:pPr>
              <w:jc w:val="center"/>
              <w:rPr>
                <w:b/>
                <w:sz w:val="28"/>
                <w:szCs w:val="28"/>
              </w:rPr>
            </w:pPr>
            <w:r w:rsidRPr="00384AE4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977C63" w:rsidRPr="00384AE4" w:rsidTr="009D7F49">
        <w:tc>
          <w:tcPr>
            <w:tcW w:w="2908" w:type="dxa"/>
          </w:tcPr>
          <w:p w:rsidR="00977C63" w:rsidRPr="00384AE4" w:rsidRDefault="00977C63" w:rsidP="009D7F49">
            <w:pPr>
              <w:rPr>
                <w:sz w:val="28"/>
                <w:szCs w:val="28"/>
              </w:rPr>
            </w:pPr>
            <w:r w:rsidRPr="00384AE4">
              <w:rPr>
                <w:b/>
                <w:sz w:val="28"/>
                <w:szCs w:val="28"/>
              </w:rPr>
              <w:t>«отлично»</w:t>
            </w:r>
          </w:p>
        </w:tc>
        <w:tc>
          <w:tcPr>
            <w:tcW w:w="7000" w:type="dxa"/>
          </w:tcPr>
          <w:p w:rsidR="00977C63" w:rsidRPr="00384AE4" w:rsidRDefault="00977C63" w:rsidP="009D7F49">
            <w:pPr>
              <w:rPr>
                <w:sz w:val="28"/>
                <w:szCs w:val="28"/>
              </w:rPr>
            </w:pPr>
            <w:r w:rsidRPr="00384AE4">
              <w:rPr>
                <w:b/>
                <w:sz w:val="28"/>
                <w:szCs w:val="28"/>
              </w:rPr>
              <w:t>студент должен</w:t>
            </w:r>
            <w:r w:rsidRPr="00384AE4">
              <w:rPr>
                <w:sz w:val="28"/>
                <w:szCs w:val="28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</w:t>
            </w:r>
            <w:r w:rsidRPr="00384AE4">
              <w:rPr>
                <w:sz w:val="28"/>
                <w:szCs w:val="28"/>
              </w:rPr>
              <w:lastRenderedPageBreak/>
              <w:t xml:space="preserve">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</w:p>
        </w:tc>
      </w:tr>
      <w:tr w:rsidR="00977C63" w:rsidRPr="00384AE4" w:rsidTr="009D7F49">
        <w:trPr>
          <w:trHeight w:val="2259"/>
        </w:trPr>
        <w:tc>
          <w:tcPr>
            <w:tcW w:w="2908" w:type="dxa"/>
          </w:tcPr>
          <w:p w:rsidR="00977C63" w:rsidRPr="00384AE4" w:rsidRDefault="00977C63" w:rsidP="009D7F49">
            <w:pPr>
              <w:rPr>
                <w:sz w:val="28"/>
                <w:szCs w:val="28"/>
              </w:rPr>
            </w:pPr>
            <w:r w:rsidRPr="00384AE4">
              <w:rPr>
                <w:b/>
                <w:sz w:val="28"/>
                <w:szCs w:val="28"/>
              </w:rPr>
              <w:lastRenderedPageBreak/>
              <w:t>«хорошо»</w:t>
            </w:r>
          </w:p>
        </w:tc>
        <w:tc>
          <w:tcPr>
            <w:tcW w:w="7000" w:type="dxa"/>
          </w:tcPr>
          <w:p w:rsidR="00977C63" w:rsidRPr="00384AE4" w:rsidRDefault="00977C63" w:rsidP="009D7F49">
            <w:pPr>
              <w:rPr>
                <w:sz w:val="28"/>
                <w:szCs w:val="28"/>
              </w:rPr>
            </w:pPr>
            <w:r w:rsidRPr="00384AE4">
              <w:rPr>
                <w:b/>
                <w:sz w:val="28"/>
                <w:szCs w:val="28"/>
              </w:rPr>
              <w:t>студент должен:</w:t>
            </w:r>
            <w:r w:rsidRPr="00384AE4">
              <w:rPr>
                <w:sz w:val="28"/>
                <w:szCs w:val="28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384AE4" w:rsidTr="009D7F49">
        <w:tc>
          <w:tcPr>
            <w:tcW w:w="2908" w:type="dxa"/>
          </w:tcPr>
          <w:p w:rsidR="00977C63" w:rsidRPr="00384AE4" w:rsidRDefault="00977C63" w:rsidP="009D7F49">
            <w:pPr>
              <w:rPr>
                <w:sz w:val="28"/>
                <w:szCs w:val="28"/>
              </w:rPr>
            </w:pPr>
            <w:r w:rsidRPr="00384AE4">
              <w:rPr>
                <w:b/>
                <w:sz w:val="28"/>
                <w:szCs w:val="28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384AE4" w:rsidRDefault="00977C63" w:rsidP="009D7F49">
            <w:pPr>
              <w:rPr>
                <w:sz w:val="28"/>
                <w:szCs w:val="28"/>
              </w:rPr>
            </w:pPr>
            <w:r w:rsidRPr="00384AE4">
              <w:rPr>
                <w:b/>
                <w:sz w:val="28"/>
                <w:szCs w:val="28"/>
              </w:rPr>
              <w:t>студент должен:</w:t>
            </w:r>
            <w:r w:rsidRPr="00384AE4">
              <w:rPr>
                <w:sz w:val="28"/>
                <w:szCs w:val="28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384AE4" w:rsidTr="009D7F49">
        <w:tc>
          <w:tcPr>
            <w:tcW w:w="2908" w:type="dxa"/>
          </w:tcPr>
          <w:p w:rsidR="00977C63" w:rsidRPr="00384AE4" w:rsidRDefault="00977C63" w:rsidP="009D7F49">
            <w:pPr>
              <w:rPr>
                <w:sz w:val="28"/>
                <w:szCs w:val="28"/>
              </w:rPr>
            </w:pPr>
            <w:r w:rsidRPr="00384AE4">
              <w:rPr>
                <w:b/>
                <w:sz w:val="28"/>
                <w:szCs w:val="28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384AE4" w:rsidRDefault="00977C63" w:rsidP="009D7F49">
            <w:pPr>
              <w:rPr>
                <w:sz w:val="28"/>
                <w:szCs w:val="28"/>
              </w:rPr>
            </w:pPr>
            <w:r w:rsidRPr="00384AE4">
              <w:rPr>
                <w:b/>
                <w:sz w:val="28"/>
                <w:szCs w:val="28"/>
              </w:rPr>
              <w:t>ставится в случае:</w:t>
            </w:r>
            <w:r w:rsidRPr="00384AE4">
              <w:rPr>
                <w:sz w:val="28"/>
                <w:szCs w:val="28"/>
              </w:rPr>
              <w:t xml:space="preserve">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384AE4" w:rsidRDefault="00977C63" w:rsidP="00977C63">
      <w:pPr>
        <w:pStyle w:val="Default"/>
        <w:widowControl w:val="0"/>
        <w:rPr>
          <w:b/>
          <w:bCs/>
          <w:sz w:val="28"/>
          <w:szCs w:val="28"/>
        </w:rPr>
      </w:pPr>
    </w:p>
    <w:p w:rsidR="00AB1A7D" w:rsidRPr="00384AE4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 w:val="28"/>
          <w:szCs w:val="28"/>
        </w:rPr>
      </w:pPr>
    </w:p>
    <w:p w:rsidR="00DF4EAF" w:rsidRPr="00384AE4" w:rsidRDefault="00DF4EAF" w:rsidP="00384AE4">
      <w:pPr>
        <w:jc w:val="center"/>
        <w:rPr>
          <w:b/>
          <w:sz w:val="28"/>
          <w:szCs w:val="28"/>
        </w:rPr>
      </w:pPr>
      <w:r w:rsidRPr="00384AE4">
        <w:rPr>
          <w:b/>
          <w:bCs/>
          <w:sz w:val="28"/>
          <w:szCs w:val="28"/>
        </w:rPr>
        <w:t>6. Фонд оценочных средств</w:t>
      </w:r>
      <w:r w:rsidR="00977C63" w:rsidRPr="00384AE4">
        <w:rPr>
          <w:b/>
          <w:sz w:val="28"/>
          <w:szCs w:val="28"/>
        </w:rPr>
        <w:t xml:space="preserve"> дисциплины </w:t>
      </w:r>
      <w:r w:rsidR="001535A2" w:rsidRPr="00384AE4">
        <w:rPr>
          <w:b/>
          <w:sz w:val="28"/>
          <w:szCs w:val="28"/>
        </w:rPr>
        <w:t>«</w:t>
      </w:r>
      <w:r w:rsidR="00384AE4">
        <w:rPr>
          <w:b/>
          <w:sz w:val="28"/>
          <w:szCs w:val="28"/>
        </w:rPr>
        <w:t>П</w:t>
      </w:r>
      <w:r w:rsidR="00384AE4">
        <w:rPr>
          <w:b/>
          <w:sz w:val="28"/>
          <w:szCs w:val="28"/>
        </w:rPr>
        <w:t>роектирование и моделиро</w:t>
      </w:r>
      <w:r w:rsidR="00384AE4">
        <w:rPr>
          <w:b/>
          <w:sz w:val="28"/>
          <w:szCs w:val="28"/>
        </w:rPr>
        <w:t>вание радиоэлектронных систем передачи информации</w:t>
      </w:r>
      <w:r w:rsidR="001535A2" w:rsidRPr="00384AE4">
        <w:rPr>
          <w:b/>
          <w:sz w:val="28"/>
          <w:szCs w:val="28"/>
        </w:rPr>
        <w:t xml:space="preserve">» </w:t>
      </w:r>
      <w:r w:rsidR="00977C63" w:rsidRPr="00384AE4">
        <w:rPr>
          <w:b/>
          <w:sz w:val="28"/>
          <w:szCs w:val="28"/>
        </w:rPr>
        <w:t xml:space="preserve">включает </w:t>
      </w:r>
    </w:p>
    <w:p w:rsidR="00DF4EAF" w:rsidRPr="00384AE4" w:rsidRDefault="00DF4EAF" w:rsidP="00DF4EAF">
      <w:pPr>
        <w:pStyle w:val="afffb"/>
        <w:rPr>
          <w:szCs w:val="28"/>
        </w:rPr>
      </w:pPr>
      <w:r w:rsidRPr="00384AE4">
        <w:rPr>
          <w:szCs w:val="28"/>
        </w:rPr>
        <w:t>- варианты контрольных работ;</w:t>
      </w:r>
    </w:p>
    <w:p w:rsidR="00DF4EAF" w:rsidRPr="00384AE4" w:rsidRDefault="00DF4EAF" w:rsidP="00DF4EAF">
      <w:pPr>
        <w:pStyle w:val="afffb"/>
        <w:rPr>
          <w:szCs w:val="28"/>
        </w:rPr>
      </w:pPr>
      <w:r w:rsidRPr="00384AE4">
        <w:rPr>
          <w:szCs w:val="28"/>
        </w:rPr>
        <w:t xml:space="preserve">- типовые вопросы </w:t>
      </w:r>
      <w:r w:rsidR="009170FB" w:rsidRPr="00384AE4">
        <w:rPr>
          <w:szCs w:val="28"/>
        </w:rPr>
        <w:t>итоговой</w:t>
      </w:r>
      <w:r w:rsidR="00471D79" w:rsidRPr="00384AE4">
        <w:rPr>
          <w:szCs w:val="28"/>
        </w:rPr>
        <w:t xml:space="preserve"> и промежуточной</w:t>
      </w:r>
      <w:r w:rsidRPr="00384AE4">
        <w:rPr>
          <w:szCs w:val="28"/>
        </w:rPr>
        <w:t xml:space="preserve"> аттестации</w:t>
      </w:r>
      <w:r w:rsidR="00471D79" w:rsidRPr="00384AE4">
        <w:rPr>
          <w:szCs w:val="28"/>
        </w:rPr>
        <w:t>.</w:t>
      </w:r>
    </w:p>
    <w:p w:rsidR="00977C63" w:rsidRPr="00384AE4" w:rsidRDefault="00977C63" w:rsidP="00DF4EAF">
      <w:pPr>
        <w:pStyle w:val="afffb"/>
        <w:rPr>
          <w:szCs w:val="28"/>
        </w:rPr>
      </w:pPr>
    </w:p>
    <w:p w:rsidR="00977C63" w:rsidRPr="00384AE4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384AE4">
        <w:rPr>
          <w:b/>
          <w:szCs w:val="28"/>
        </w:rPr>
        <w:t>Варианты контрольных работ</w:t>
      </w:r>
    </w:p>
    <w:p w:rsidR="00DF4EAF" w:rsidRPr="00384AE4" w:rsidRDefault="00DF4EAF" w:rsidP="00785A95">
      <w:pPr>
        <w:pStyle w:val="afffb"/>
        <w:ind w:firstLine="578"/>
        <w:rPr>
          <w:szCs w:val="28"/>
        </w:rPr>
      </w:pPr>
      <w:r w:rsidRPr="00384AE4">
        <w:rPr>
          <w:szCs w:val="28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 w:rsidRPr="00384AE4">
        <w:rPr>
          <w:szCs w:val="28"/>
        </w:rPr>
        <w:t>вопросов</w:t>
      </w:r>
      <w:r w:rsidRPr="00384AE4">
        <w:rPr>
          <w:szCs w:val="28"/>
        </w:rPr>
        <w:t xml:space="preserve"> по отдельным темам, </w:t>
      </w:r>
      <w:r w:rsidR="001535A2" w:rsidRPr="00384AE4">
        <w:rPr>
          <w:szCs w:val="28"/>
        </w:rPr>
        <w:t xml:space="preserve">ответы на </w:t>
      </w:r>
      <w:r w:rsidRPr="00384AE4">
        <w:rPr>
          <w:szCs w:val="28"/>
        </w:rPr>
        <w:t xml:space="preserve">которые </w:t>
      </w:r>
      <w:r w:rsidR="001535A2" w:rsidRPr="00384AE4">
        <w:rPr>
          <w:szCs w:val="28"/>
        </w:rPr>
        <w:t>подготавливаются</w:t>
      </w:r>
      <w:r w:rsidRPr="00384AE4">
        <w:rPr>
          <w:szCs w:val="28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 w:rsidRPr="00384AE4">
        <w:rPr>
          <w:szCs w:val="28"/>
        </w:rPr>
        <w:t xml:space="preserve"> теоретических</w:t>
      </w:r>
      <w:r w:rsidRPr="00384AE4">
        <w:rPr>
          <w:szCs w:val="28"/>
        </w:rPr>
        <w:t xml:space="preserve"> вопросов. </w:t>
      </w:r>
    </w:p>
    <w:p w:rsidR="00170D99" w:rsidRPr="00384AE4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384AE4">
        <w:rPr>
          <w:b/>
          <w:szCs w:val="28"/>
        </w:rPr>
        <w:t>Оценочные средства итоговой аттестации</w:t>
      </w:r>
    </w:p>
    <w:p w:rsidR="00DF4EAF" w:rsidRPr="00384AE4" w:rsidRDefault="00DF4EAF" w:rsidP="00DF4EAF">
      <w:pPr>
        <w:pStyle w:val="afffb"/>
        <w:rPr>
          <w:szCs w:val="28"/>
        </w:rPr>
      </w:pPr>
      <w:r w:rsidRPr="00384AE4">
        <w:rPr>
          <w:szCs w:val="28"/>
        </w:rPr>
        <w:t xml:space="preserve">Фонд оценочных средств </w:t>
      </w:r>
      <w:r w:rsidR="00170D99" w:rsidRPr="00384AE4">
        <w:rPr>
          <w:szCs w:val="28"/>
        </w:rPr>
        <w:t>итоговой</w:t>
      </w:r>
      <w:r w:rsidRPr="00384AE4">
        <w:rPr>
          <w:szCs w:val="28"/>
        </w:rPr>
        <w:t xml:space="preserve"> аттестации, проводимой в форме экзамена или теста, включает</w:t>
      </w:r>
    </w:p>
    <w:p w:rsidR="00170D99" w:rsidRPr="00384AE4" w:rsidRDefault="00170D99" w:rsidP="00570775">
      <w:pPr>
        <w:pStyle w:val="afffb"/>
        <w:numPr>
          <w:ilvl w:val="0"/>
          <w:numId w:val="12"/>
        </w:numPr>
        <w:spacing w:before="0" w:after="0" w:line="276" w:lineRule="auto"/>
        <w:rPr>
          <w:szCs w:val="28"/>
        </w:rPr>
      </w:pPr>
      <w:r w:rsidRPr="00384AE4">
        <w:rPr>
          <w:szCs w:val="28"/>
        </w:rPr>
        <w:t>типовые теоретические вопросы;</w:t>
      </w:r>
    </w:p>
    <w:p w:rsidR="00170D99" w:rsidRPr="00384AE4" w:rsidRDefault="00170D99" w:rsidP="00570775">
      <w:pPr>
        <w:pStyle w:val="afffb"/>
        <w:numPr>
          <w:ilvl w:val="0"/>
          <w:numId w:val="12"/>
        </w:numPr>
        <w:spacing w:before="0" w:after="0" w:line="276" w:lineRule="auto"/>
        <w:rPr>
          <w:szCs w:val="28"/>
        </w:rPr>
      </w:pPr>
      <w:r w:rsidRPr="00384AE4">
        <w:rPr>
          <w:szCs w:val="28"/>
        </w:rPr>
        <w:t>дополнительные вопросы</w:t>
      </w:r>
      <w:r w:rsidR="00785A95" w:rsidRPr="00384AE4">
        <w:rPr>
          <w:szCs w:val="28"/>
        </w:rPr>
        <w:t>.</w:t>
      </w:r>
    </w:p>
    <w:p w:rsidR="00DF4EAF" w:rsidRPr="00384AE4" w:rsidRDefault="00DF4EAF" w:rsidP="00785A95">
      <w:pPr>
        <w:pStyle w:val="afffb"/>
        <w:rPr>
          <w:szCs w:val="28"/>
        </w:rPr>
      </w:pPr>
      <w:r w:rsidRPr="00384AE4">
        <w:rPr>
          <w:szCs w:val="28"/>
        </w:rPr>
        <w:t>Оценочные средства приведены ниже</w:t>
      </w:r>
      <w:r w:rsidR="00170D99" w:rsidRPr="00384AE4">
        <w:rPr>
          <w:szCs w:val="28"/>
        </w:rPr>
        <w:t>.</w:t>
      </w:r>
      <w:r w:rsidRPr="00384AE4">
        <w:rPr>
          <w:szCs w:val="28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384AE4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</w:p>
    <w:p w:rsidR="00170D99" w:rsidRPr="00384AE4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384AE4">
        <w:rPr>
          <w:b/>
          <w:szCs w:val="28"/>
        </w:rPr>
        <w:t>Примеры типовых теоретических вопросов</w:t>
      </w:r>
    </w:p>
    <w:p w:rsidR="00340322" w:rsidRDefault="007D4C70" w:rsidP="009170FB">
      <w:pPr>
        <w:pStyle w:val="a8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>1. Определение технических требований к РЭСПИ.</w:t>
      </w:r>
    </w:p>
    <w:p w:rsidR="007D4C70" w:rsidRDefault="007D4C70" w:rsidP="009170FB">
      <w:pPr>
        <w:pStyle w:val="a8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>2. Выбор структуры, определение начальных параметров.</w:t>
      </w:r>
    </w:p>
    <w:p w:rsidR="007D4C70" w:rsidRDefault="007D4C70" w:rsidP="009170FB">
      <w:pPr>
        <w:pStyle w:val="a8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>3. Анализ РЭСПИ при заданных значениях параметров.</w:t>
      </w:r>
    </w:p>
    <w:p w:rsidR="007D4C70" w:rsidRDefault="007D4C70" w:rsidP="009170FB">
      <w:pPr>
        <w:pStyle w:val="a8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>4. Статистический анализ спроектированной РЭСПИ.</w:t>
      </w:r>
    </w:p>
    <w:p w:rsidR="007D4C70" w:rsidRDefault="007D4C70" w:rsidP="009170FB">
      <w:pPr>
        <w:pStyle w:val="a8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>5. Разработка технической документации РЭСПИ.</w:t>
      </w:r>
    </w:p>
    <w:p w:rsidR="0068344B" w:rsidRDefault="0068344B" w:rsidP="009170FB">
      <w:pPr>
        <w:pStyle w:val="a8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>6. Виды модуляций.</w:t>
      </w:r>
    </w:p>
    <w:p w:rsidR="007D4C70" w:rsidRDefault="0068344B" w:rsidP="009170FB">
      <w:pPr>
        <w:pStyle w:val="a8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>7</w:t>
      </w:r>
      <w:r w:rsidR="007D4C70">
        <w:rPr>
          <w:szCs w:val="28"/>
        </w:rPr>
        <w:t>. Относительная фазовая манипуляция (ОФМ), примеры.</w:t>
      </w:r>
    </w:p>
    <w:p w:rsidR="007D4C70" w:rsidRDefault="0068344B" w:rsidP="009170FB">
      <w:pPr>
        <w:pStyle w:val="a8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>8</w:t>
      </w:r>
      <w:r w:rsidR="007D4C70">
        <w:rPr>
          <w:szCs w:val="28"/>
        </w:rPr>
        <w:t>. Схема ОФМ.</w:t>
      </w:r>
    </w:p>
    <w:p w:rsidR="007D4C70" w:rsidRDefault="0068344B" w:rsidP="009170FB">
      <w:pPr>
        <w:pStyle w:val="a8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>9</w:t>
      </w:r>
      <w:r w:rsidR="007D4C70">
        <w:rPr>
          <w:szCs w:val="28"/>
        </w:rPr>
        <w:t>. Квадратурная модуляция (КАМ).</w:t>
      </w:r>
    </w:p>
    <w:p w:rsidR="007D4C70" w:rsidRDefault="0068344B" w:rsidP="009170FB">
      <w:pPr>
        <w:pStyle w:val="a8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>10</w:t>
      </w:r>
      <w:r w:rsidR="007D4C70">
        <w:rPr>
          <w:szCs w:val="28"/>
        </w:rPr>
        <w:t>. Схема КАМ.</w:t>
      </w:r>
    </w:p>
    <w:p w:rsidR="007D4C70" w:rsidRDefault="0068344B" w:rsidP="009170FB">
      <w:pPr>
        <w:pStyle w:val="a8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>11</w:t>
      </w:r>
      <w:r w:rsidR="007D4C70">
        <w:rPr>
          <w:szCs w:val="28"/>
        </w:rPr>
        <w:t>. Сигнальные созвездия, примеры.</w:t>
      </w:r>
    </w:p>
    <w:p w:rsidR="0068344B" w:rsidRDefault="0068344B" w:rsidP="009170FB">
      <w:pPr>
        <w:pStyle w:val="a8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 xml:space="preserve">12. Передача кадров согласно процедуре </w:t>
      </w:r>
      <w:r>
        <w:rPr>
          <w:szCs w:val="28"/>
          <w:lang w:val="en-US"/>
        </w:rPr>
        <w:t>SAW</w:t>
      </w:r>
      <w:r>
        <w:rPr>
          <w:szCs w:val="28"/>
        </w:rPr>
        <w:t>.</w:t>
      </w:r>
    </w:p>
    <w:p w:rsidR="0068344B" w:rsidRPr="0068344B" w:rsidRDefault="0068344B" w:rsidP="0068344B">
      <w:pPr>
        <w:pStyle w:val="a8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>13</w:t>
      </w:r>
      <w:r w:rsidRPr="0068344B">
        <w:rPr>
          <w:szCs w:val="28"/>
        </w:rPr>
        <w:t xml:space="preserve">. </w:t>
      </w:r>
      <w:r>
        <w:rPr>
          <w:szCs w:val="28"/>
        </w:rPr>
        <w:t>Передача кадров согласно процедуре</w:t>
      </w:r>
      <w:r w:rsidRPr="0068344B">
        <w:rPr>
          <w:szCs w:val="28"/>
        </w:rPr>
        <w:t xml:space="preserve"> </w:t>
      </w:r>
      <w:r>
        <w:rPr>
          <w:szCs w:val="28"/>
          <w:lang w:val="en-US"/>
        </w:rPr>
        <w:t>GBN</w:t>
      </w:r>
      <w:r w:rsidRPr="0068344B">
        <w:rPr>
          <w:szCs w:val="28"/>
        </w:rPr>
        <w:t>.</w:t>
      </w:r>
    </w:p>
    <w:p w:rsidR="0068344B" w:rsidRDefault="0068344B" w:rsidP="0068344B">
      <w:pPr>
        <w:pStyle w:val="a8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>14</w:t>
      </w:r>
      <w:r w:rsidRPr="0068344B">
        <w:rPr>
          <w:szCs w:val="28"/>
        </w:rPr>
        <w:t xml:space="preserve">. </w:t>
      </w:r>
      <w:r>
        <w:rPr>
          <w:szCs w:val="28"/>
        </w:rPr>
        <w:t>Передача кадров согласно процедуре</w:t>
      </w:r>
      <w:r w:rsidRPr="0068344B">
        <w:rPr>
          <w:szCs w:val="28"/>
        </w:rPr>
        <w:t xml:space="preserve"> </w:t>
      </w:r>
      <w:r>
        <w:rPr>
          <w:szCs w:val="28"/>
          <w:lang w:val="en-US"/>
        </w:rPr>
        <w:t>SR</w:t>
      </w:r>
      <w:r>
        <w:rPr>
          <w:szCs w:val="28"/>
        </w:rPr>
        <w:t>.</w:t>
      </w:r>
    </w:p>
    <w:p w:rsidR="0068344B" w:rsidRPr="0068344B" w:rsidRDefault="0068344B" w:rsidP="009170FB">
      <w:pPr>
        <w:pStyle w:val="a8"/>
        <w:widowControl w:val="0"/>
        <w:tabs>
          <w:tab w:val="left" w:pos="6817"/>
        </w:tabs>
        <w:rPr>
          <w:szCs w:val="28"/>
        </w:rPr>
      </w:pPr>
      <w:bookmarkStart w:id="0" w:name="_GoBack"/>
      <w:bookmarkEnd w:id="0"/>
    </w:p>
    <w:p w:rsidR="007D4C70" w:rsidRPr="00384AE4" w:rsidRDefault="007D4C70" w:rsidP="009170FB">
      <w:pPr>
        <w:pStyle w:val="a8"/>
        <w:widowControl w:val="0"/>
        <w:tabs>
          <w:tab w:val="left" w:pos="6817"/>
        </w:tabs>
        <w:rPr>
          <w:szCs w:val="28"/>
        </w:rPr>
      </w:pPr>
    </w:p>
    <w:sectPr w:rsidR="007D4C70" w:rsidRPr="00384AE4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2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4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504C3"/>
    <w:rsid w:val="00070205"/>
    <w:rsid w:val="000712BE"/>
    <w:rsid w:val="00077E25"/>
    <w:rsid w:val="000824E9"/>
    <w:rsid w:val="000A1ED6"/>
    <w:rsid w:val="000F24D7"/>
    <w:rsid w:val="000F2993"/>
    <w:rsid w:val="001248B7"/>
    <w:rsid w:val="00143E7A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7B4B"/>
    <w:rsid w:val="002B1BBA"/>
    <w:rsid w:val="002C5FB3"/>
    <w:rsid w:val="002D3B84"/>
    <w:rsid w:val="002D67B8"/>
    <w:rsid w:val="003137C4"/>
    <w:rsid w:val="00324E46"/>
    <w:rsid w:val="003255F4"/>
    <w:rsid w:val="00340322"/>
    <w:rsid w:val="00347F88"/>
    <w:rsid w:val="00352326"/>
    <w:rsid w:val="00375584"/>
    <w:rsid w:val="00383A2C"/>
    <w:rsid w:val="00384AE4"/>
    <w:rsid w:val="00392FF5"/>
    <w:rsid w:val="00397F98"/>
    <w:rsid w:val="003F650D"/>
    <w:rsid w:val="004206AB"/>
    <w:rsid w:val="004300A0"/>
    <w:rsid w:val="0045334C"/>
    <w:rsid w:val="00470CE3"/>
    <w:rsid w:val="00471D79"/>
    <w:rsid w:val="004738C4"/>
    <w:rsid w:val="004C4BE1"/>
    <w:rsid w:val="004D08BF"/>
    <w:rsid w:val="004D1BC9"/>
    <w:rsid w:val="004F16EB"/>
    <w:rsid w:val="004F6739"/>
    <w:rsid w:val="00506D62"/>
    <w:rsid w:val="00550BFC"/>
    <w:rsid w:val="00550DEB"/>
    <w:rsid w:val="00570775"/>
    <w:rsid w:val="005808A7"/>
    <w:rsid w:val="00582712"/>
    <w:rsid w:val="00585145"/>
    <w:rsid w:val="005A303D"/>
    <w:rsid w:val="005A64E5"/>
    <w:rsid w:val="005C7D88"/>
    <w:rsid w:val="005E27D9"/>
    <w:rsid w:val="0062680E"/>
    <w:rsid w:val="00630507"/>
    <w:rsid w:val="006374E0"/>
    <w:rsid w:val="0064191C"/>
    <w:rsid w:val="00650591"/>
    <w:rsid w:val="0066024B"/>
    <w:rsid w:val="00681C43"/>
    <w:rsid w:val="0068344B"/>
    <w:rsid w:val="006A2234"/>
    <w:rsid w:val="006A6136"/>
    <w:rsid w:val="006F31A6"/>
    <w:rsid w:val="00711297"/>
    <w:rsid w:val="00714962"/>
    <w:rsid w:val="00773B9A"/>
    <w:rsid w:val="00785A95"/>
    <w:rsid w:val="007D4C70"/>
    <w:rsid w:val="007F2174"/>
    <w:rsid w:val="00820D08"/>
    <w:rsid w:val="00835168"/>
    <w:rsid w:val="00852120"/>
    <w:rsid w:val="00855A6A"/>
    <w:rsid w:val="00865677"/>
    <w:rsid w:val="00883D6F"/>
    <w:rsid w:val="00884D2A"/>
    <w:rsid w:val="008B0A86"/>
    <w:rsid w:val="008C7974"/>
    <w:rsid w:val="008E0D88"/>
    <w:rsid w:val="008F750E"/>
    <w:rsid w:val="009030E8"/>
    <w:rsid w:val="00910C50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3D5B"/>
    <w:rsid w:val="00A33C12"/>
    <w:rsid w:val="00A92121"/>
    <w:rsid w:val="00AB1A7D"/>
    <w:rsid w:val="00AC0CFD"/>
    <w:rsid w:val="00AF278B"/>
    <w:rsid w:val="00B1200F"/>
    <w:rsid w:val="00B22F5B"/>
    <w:rsid w:val="00B40BD3"/>
    <w:rsid w:val="00B860F4"/>
    <w:rsid w:val="00B92746"/>
    <w:rsid w:val="00BB1738"/>
    <w:rsid w:val="00BB7CC5"/>
    <w:rsid w:val="00BC1F1E"/>
    <w:rsid w:val="00BD5A26"/>
    <w:rsid w:val="00C34190"/>
    <w:rsid w:val="00C429F7"/>
    <w:rsid w:val="00C71185"/>
    <w:rsid w:val="00C749E5"/>
    <w:rsid w:val="00C858B1"/>
    <w:rsid w:val="00C97DBD"/>
    <w:rsid w:val="00CE1D4F"/>
    <w:rsid w:val="00D07712"/>
    <w:rsid w:val="00D2146C"/>
    <w:rsid w:val="00D21DD2"/>
    <w:rsid w:val="00D22AF5"/>
    <w:rsid w:val="00D26D44"/>
    <w:rsid w:val="00D3119F"/>
    <w:rsid w:val="00D425E9"/>
    <w:rsid w:val="00D44837"/>
    <w:rsid w:val="00D50501"/>
    <w:rsid w:val="00D50CC4"/>
    <w:rsid w:val="00D7387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0785"/>
    <w:rsid w:val="00DF33B0"/>
    <w:rsid w:val="00DF4EAF"/>
    <w:rsid w:val="00DF6C9C"/>
    <w:rsid w:val="00E14238"/>
    <w:rsid w:val="00E34BDF"/>
    <w:rsid w:val="00E35137"/>
    <w:rsid w:val="00E41D56"/>
    <w:rsid w:val="00E46845"/>
    <w:rsid w:val="00E517B0"/>
    <w:rsid w:val="00E61D3F"/>
    <w:rsid w:val="00E64A16"/>
    <w:rsid w:val="00E814C2"/>
    <w:rsid w:val="00E94C58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CBAD7"/>
  <w14:defaultImageDpi w14:val="0"/>
  <w15:docId w15:val="{0B31D3E4-7F13-4579-94FF-E59CDC35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84AE4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1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uiPriority w:val="99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2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clear" w:pos="1492"/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7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2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1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2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4</cp:revision>
  <dcterms:created xsi:type="dcterms:W3CDTF">2022-12-05T11:20:00Z</dcterms:created>
  <dcterms:modified xsi:type="dcterms:W3CDTF">2023-07-28T07:13:00Z</dcterms:modified>
</cp:coreProperties>
</file>