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образования и науки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714962" w:rsidRPr="00714962">
        <w:rPr>
          <w:b/>
          <w:sz w:val="28"/>
          <w:szCs w:val="28"/>
        </w:rPr>
        <w:t>Теория построения инфокоммуникационных сетей и систем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714962" w:rsidRPr="003A48B5" w:rsidRDefault="003A48B5" w:rsidP="003A48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Pr="00E3513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14962">
        <w:rPr>
          <w:sz w:val="28"/>
        </w:rPr>
        <w:t>11.04.02 «</w:t>
      </w:r>
      <w:r w:rsidRPr="003A48B5">
        <w:rPr>
          <w:sz w:val="28"/>
        </w:rPr>
        <w:t>Инфокоммуникационные технологии и системы связи</w:t>
      </w:r>
      <w:r w:rsidR="00714962">
        <w:rPr>
          <w:sz w:val="28"/>
        </w:rPr>
        <w:t>»</w:t>
      </w:r>
    </w:p>
    <w:p w:rsidR="00D44837" w:rsidRDefault="003A48B5" w:rsidP="00D44837">
      <w:pPr>
        <w:ind w:left="360" w:hanging="360"/>
        <w:jc w:val="center"/>
        <w:rPr>
          <w:sz w:val="28"/>
          <w:szCs w:val="28"/>
        </w:rPr>
      </w:pPr>
      <w:r>
        <w:rPr>
          <w:kern w:val="1"/>
          <w:sz w:val="28"/>
        </w:rPr>
        <w:t xml:space="preserve">Специализация 1 </w:t>
      </w:r>
      <w:r w:rsidRPr="00E35137">
        <w:rPr>
          <w:sz w:val="28"/>
          <w:szCs w:val="28"/>
        </w:rPr>
        <w:t>–</w:t>
      </w:r>
      <w:r>
        <w:rPr>
          <w:kern w:val="1"/>
          <w:sz w:val="28"/>
        </w:rPr>
        <w:t xml:space="preserve"> «</w:t>
      </w:r>
      <w:r w:rsidRPr="003A48B5">
        <w:rPr>
          <w:kern w:val="1"/>
          <w:sz w:val="28"/>
        </w:rPr>
        <w:t>Программно-конфигурируемые беспроводные инфокоммуникационные системы и сети</w:t>
      </w:r>
      <w:r>
        <w:rPr>
          <w:kern w:val="1"/>
          <w:sz w:val="28"/>
        </w:rPr>
        <w:t>»</w:t>
      </w:r>
    </w:p>
    <w:p w:rsidR="00852120" w:rsidRPr="00E814C2" w:rsidRDefault="00852120" w:rsidP="00852120">
      <w:pPr>
        <w:ind w:left="360" w:hanging="360"/>
        <w:rPr>
          <w:bCs/>
          <w:sz w:val="28"/>
          <w:szCs w:val="28"/>
        </w:rPr>
      </w:pPr>
    </w:p>
    <w:p w:rsidR="00852120" w:rsidRPr="00E35137" w:rsidRDefault="00852120" w:rsidP="00852120">
      <w:pPr>
        <w:spacing w:line="312" w:lineRule="auto"/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</w:t>
      </w:r>
      <w:r w:rsidRPr="00E35137">
        <w:rPr>
          <w:sz w:val="28"/>
          <w:szCs w:val="28"/>
        </w:rPr>
        <w:t xml:space="preserve"> выпускника –</w:t>
      </w:r>
      <w:r>
        <w:rPr>
          <w:sz w:val="28"/>
          <w:szCs w:val="28"/>
        </w:rPr>
        <w:t xml:space="preserve"> </w:t>
      </w:r>
      <w:r w:rsidR="00B860F4">
        <w:rPr>
          <w:sz w:val="28"/>
          <w:szCs w:val="28"/>
        </w:rPr>
        <w:t>магистр</w:t>
      </w:r>
    </w:p>
    <w:p w:rsidR="00852120" w:rsidRPr="00E35137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3A48B5" w:rsidRDefault="003A48B5" w:rsidP="00DC78C4">
      <w:pPr>
        <w:jc w:val="center"/>
        <w:rPr>
          <w:kern w:val="1"/>
          <w:sz w:val="28"/>
          <w:szCs w:val="28"/>
        </w:rPr>
      </w:pPr>
    </w:p>
    <w:p w:rsidR="003A48B5" w:rsidRDefault="003A48B5" w:rsidP="00DC78C4">
      <w:pPr>
        <w:jc w:val="center"/>
        <w:rPr>
          <w:kern w:val="1"/>
          <w:sz w:val="28"/>
          <w:szCs w:val="28"/>
        </w:rPr>
      </w:pPr>
    </w:p>
    <w:p w:rsidR="003A48B5" w:rsidRDefault="003A48B5" w:rsidP="00DC78C4">
      <w:pPr>
        <w:jc w:val="center"/>
        <w:rPr>
          <w:kern w:val="1"/>
          <w:sz w:val="28"/>
          <w:szCs w:val="28"/>
        </w:rPr>
      </w:pPr>
    </w:p>
    <w:p w:rsidR="00DC78C4" w:rsidRDefault="003A48B5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2021</w:t>
      </w:r>
      <w:r w:rsidR="00DC78C4"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8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8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8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обучающимися дисциплины</w:t>
      </w:r>
      <w:r w:rsidR="00EF5902" w:rsidRPr="00EF5902">
        <w:rPr>
          <w:rStyle w:val="a8"/>
          <w:b w:val="0"/>
          <w:i w:val="0"/>
          <w:sz w:val="24"/>
        </w:rPr>
        <w:t xml:space="preserve"> «Теория построения инфокоммуникационных сетей и систем» </w:t>
      </w:r>
      <w:r w:rsidR="00AB1A7D" w:rsidRPr="00E46845">
        <w:rPr>
          <w:rStyle w:val="a8"/>
          <w:b w:val="0"/>
          <w:i w:val="0"/>
          <w:sz w:val="24"/>
        </w:rPr>
        <w:t>как части основной образовательной программы.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E46845">
        <w:rPr>
          <w:rStyle w:val="a8"/>
          <w:color w:val="000000"/>
          <w:szCs w:val="24"/>
        </w:rPr>
        <w:t>н</w:t>
      </w:r>
      <w:r w:rsidRPr="00E46845">
        <w:rPr>
          <w:rStyle w:val="a8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 w:rsidRPr="00E46845">
        <w:rPr>
          <w:rStyle w:val="a8"/>
          <w:color w:val="000000"/>
          <w:szCs w:val="24"/>
        </w:rPr>
        <w:t>т</w:t>
      </w:r>
      <w:r w:rsidRPr="00E46845">
        <w:rPr>
          <w:rStyle w:val="a8"/>
          <w:color w:val="000000"/>
          <w:szCs w:val="24"/>
        </w:rPr>
        <w:t>ветствии с этими требованиями.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Контроль знаний, обучающихся проводится в форме текущего контроля и пром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E46845">
        <w:rPr>
          <w:rStyle w:val="a8"/>
          <w:color w:val="000000"/>
          <w:szCs w:val="24"/>
        </w:rPr>
        <w:t>о</w:t>
      </w:r>
      <w:r w:rsidRPr="00E46845">
        <w:rPr>
          <w:rStyle w:val="a8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E46845">
        <w:rPr>
          <w:rStyle w:val="a8"/>
          <w:color w:val="000000"/>
          <w:szCs w:val="24"/>
        </w:rPr>
        <w:t>б</w:t>
      </w:r>
      <w:r w:rsidRPr="00E46845">
        <w:rPr>
          <w:rStyle w:val="a8"/>
          <w:color w:val="000000"/>
          <w:szCs w:val="24"/>
        </w:rPr>
        <w:t>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6"/>
        <w:widowControl w:val="0"/>
        <w:ind w:firstLine="709"/>
        <w:jc w:val="both"/>
        <w:rPr>
          <w:rStyle w:val="a8"/>
          <w:b w:val="0"/>
          <w:i w:val="0"/>
          <w:sz w:val="24"/>
        </w:rPr>
      </w:pPr>
      <w:r w:rsidRPr="00E46845">
        <w:rPr>
          <w:rStyle w:val="a8"/>
          <w:b w:val="0"/>
          <w:i w:val="0"/>
          <w:sz w:val="24"/>
        </w:rPr>
        <w:t xml:space="preserve">По итогам изучения разделов дисциплины </w:t>
      </w:r>
      <w:r w:rsidR="001734DB" w:rsidRPr="001734DB">
        <w:rPr>
          <w:rStyle w:val="a8"/>
          <w:b w:val="0"/>
          <w:i w:val="0"/>
          <w:sz w:val="24"/>
        </w:rPr>
        <w:t>«Теория построения инфокоммуникационных сетей и систем»</w:t>
      </w:r>
      <w:r w:rsidR="001734DB">
        <w:rPr>
          <w:rStyle w:val="a8"/>
          <w:b w:val="0"/>
          <w:i w:val="0"/>
          <w:sz w:val="24"/>
        </w:rPr>
        <w:t xml:space="preserve"> </w:t>
      </w:r>
      <w:r w:rsidRPr="00E46845">
        <w:rPr>
          <w:rStyle w:val="a8"/>
          <w:b w:val="0"/>
          <w:i w:val="0"/>
          <w:sz w:val="24"/>
        </w:rPr>
        <w:t>обучающиеся в конце учебного семестра проходят промеж</w:t>
      </w:r>
      <w:r w:rsidRPr="00E46845">
        <w:rPr>
          <w:rStyle w:val="a8"/>
          <w:b w:val="0"/>
          <w:i w:val="0"/>
          <w:sz w:val="24"/>
        </w:rPr>
        <w:t>у</w:t>
      </w:r>
      <w:r w:rsidRPr="00E46845">
        <w:rPr>
          <w:rStyle w:val="a8"/>
          <w:b w:val="0"/>
          <w:i w:val="0"/>
          <w:sz w:val="24"/>
        </w:rPr>
        <w:t>точную аттестации. Форма проведения аттестации – экзамен в устной, письменной фо</w:t>
      </w:r>
      <w:r w:rsidRPr="00E46845">
        <w:rPr>
          <w:rStyle w:val="a8"/>
          <w:b w:val="0"/>
          <w:i w:val="0"/>
          <w:sz w:val="24"/>
        </w:rPr>
        <w:t>р</w:t>
      </w:r>
      <w:r w:rsidRPr="00E46845">
        <w:rPr>
          <w:rStyle w:val="a8"/>
          <w:b w:val="0"/>
          <w:i w:val="0"/>
          <w:sz w:val="24"/>
        </w:rPr>
        <w:t>мах или тест: электронный билет, формируемый случайным способом. Экзаменацио</w:t>
      </w:r>
      <w:r w:rsidRPr="00E46845">
        <w:rPr>
          <w:rStyle w:val="a8"/>
          <w:b w:val="0"/>
          <w:i w:val="0"/>
          <w:sz w:val="24"/>
        </w:rPr>
        <w:t>н</w:t>
      </w:r>
      <w:r w:rsidRPr="00E46845">
        <w:rPr>
          <w:rStyle w:val="a8"/>
          <w:b w:val="0"/>
          <w:i w:val="0"/>
          <w:sz w:val="24"/>
        </w:rPr>
        <w:t>ные билеты и перечни вопросов, задач, примеров, выносимых на промежуточную аттест</w:t>
      </w:r>
      <w:r w:rsidRPr="00E46845">
        <w:rPr>
          <w:rStyle w:val="a8"/>
          <w:b w:val="0"/>
          <w:i w:val="0"/>
          <w:sz w:val="24"/>
        </w:rPr>
        <w:t>а</w:t>
      </w:r>
      <w:r w:rsidRPr="00E46845">
        <w:rPr>
          <w:rStyle w:val="a8"/>
          <w:b w:val="0"/>
          <w:i w:val="0"/>
          <w:sz w:val="24"/>
        </w:rPr>
        <w:t>цию, составляются с учётом содержания тем учебной дисциплины и подписываются заведу</w:t>
      </w:r>
      <w:r w:rsidRPr="00E46845">
        <w:rPr>
          <w:rStyle w:val="a8"/>
          <w:b w:val="0"/>
          <w:i w:val="0"/>
          <w:sz w:val="24"/>
        </w:rPr>
        <w:t>ю</w:t>
      </w:r>
      <w:r w:rsidRPr="00E46845">
        <w:rPr>
          <w:rStyle w:val="a8"/>
          <w:b w:val="0"/>
          <w:i w:val="0"/>
          <w:sz w:val="24"/>
        </w:rPr>
        <w:t xml:space="preserve">щим кафедрой. </w:t>
      </w:r>
    </w:p>
    <w:p w:rsidR="00DF0785" w:rsidRDefault="00DF0785" w:rsidP="00DF0785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 xml:space="preserve">В экзаменационный билет включаются </w:t>
      </w:r>
      <w:r>
        <w:rPr>
          <w:rStyle w:val="a8"/>
          <w:color w:val="000000"/>
          <w:szCs w:val="24"/>
        </w:rPr>
        <w:t xml:space="preserve">как правило </w:t>
      </w:r>
      <w:r w:rsidRPr="00E46845">
        <w:rPr>
          <w:rStyle w:val="a8"/>
          <w:color w:val="000000"/>
          <w:szCs w:val="24"/>
        </w:rPr>
        <w:t>два теорет</w:t>
      </w:r>
      <w:r w:rsidRPr="00E46845">
        <w:rPr>
          <w:rStyle w:val="a8"/>
          <w:color w:val="000000"/>
          <w:szCs w:val="24"/>
        </w:rPr>
        <w:t>и</w:t>
      </w:r>
      <w:r w:rsidRPr="00E46845">
        <w:rPr>
          <w:rStyle w:val="a8"/>
          <w:color w:val="000000"/>
          <w:szCs w:val="24"/>
        </w:rPr>
        <w:t>ческих вопроса по темам дисциплины</w:t>
      </w:r>
      <w:r>
        <w:rPr>
          <w:rStyle w:val="a8"/>
          <w:color w:val="000000"/>
          <w:szCs w:val="24"/>
        </w:rPr>
        <w:t>.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AB1A7D" w:rsidRPr="00650591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650591">
        <w:rPr>
          <w:rStyle w:val="a8"/>
          <w:b/>
          <w:color w:val="000000"/>
          <w:szCs w:val="24"/>
        </w:rPr>
        <w:t>Паспорт оценочных материалов по дисциплине</w:t>
      </w:r>
    </w:p>
    <w:p w:rsidR="00AB1A7D" w:rsidRPr="001B348A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3406"/>
        <w:gridCol w:w="2766"/>
        <w:gridCol w:w="2766"/>
      </w:tblGrid>
      <w:tr w:rsidR="00AB1A7D" w:rsidRPr="001B348A" w:rsidTr="00AB1A7D">
        <w:trPr>
          <w:cantSplit/>
          <w:trHeight w:val="8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1B348A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1B348A" w:rsidRDefault="00AB1A7D" w:rsidP="00AB1A7D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AB1A7D" w:rsidRPr="001B348A" w:rsidRDefault="00AB1A7D" w:rsidP="00AB1A7D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AB1A7D" w:rsidRPr="00550DEB" w:rsidRDefault="00AB1A7D" w:rsidP="00AB1A7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1B348A" w:rsidRDefault="00AB1A7D" w:rsidP="00AB1A7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AB1A7D" w:rsidRPr="001B348A" w:rsidRDefault="00AB1A7D" w:rsidP="00AB1A7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7D" w:rsidRPr="001B348A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AB1A7D" w:rsidRPr="001B348A" w:rsidTr="00AB1A7D">
        <w:trPr>
          <w:trHeight w:val="1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1B348A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1B348A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1B348A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1B348A">
              <w:rPr>
                <w:szCs w:val="24"/>
                <w:lang w:val="en-US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7D" w:rsidRPr="001B348A" w:rsidRDefault="00AB1A7D" w:rsidP="00AB1A7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1B348A">
              <w:rPr>
                <w:szCs w:val="24"/>
                <w:lang w:val="en-US"/>
              </w:rPr>
              <w:t>4</w:t>
            </w:r>
          </w:p>
        </w:tc>
      </w:tr>
      <w:tr w:rsidR="00AB1A7D" w:rsidRPr="00711297" w:rsidTr="00AB1A7D">
        <w:trPr>
          <w:trHeight w:val="202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7D" w:rsidRPr="00711297" w:rsidRDefault="00AB1A7D" w:rsidP="00AB1A7D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AB1A7D" w:rsidRPr="00711297" w:rsidTr="00AB1A7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711297" w:rsidRDefault="00AB1A7D" w:rsidP="00AB1A7D">
            <w:pPr>
              <w:suppressAutoHyphens/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711297">
              <w:rPr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1A7D" w:rsidRPr="009945D4" w:rsidRDefault="004300A0" w:rsidP="00D2146C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0"/>
              </w:tabs>
              <w:spacing w:after="0" w:line="240" w:lineRule="auto"/>
              <w:ind w:left="0" w:firstLine="0"/>
              <w:jc w:val="both"/>
              <w:rPr>
                <w:szCs w:val="24"/>
              </w:rPr>
            </w:pPr>
            <w:r w:rsidRPr="004300A0">
              <w:rPr>
                <w:szCs w:val="24"/>
              </w:rPr>
              <w:t>Основы построения инфокоммуникационных систем и сетей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1A7D" w:rsidRPr="00711297" w:rsidRDefault="00AB1A7D" w:rsidP="00D44837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11297">
              <w:rPr>
                <w:color w:val="000000"/>
                <w:szCs w:val="24"/>
              </w:rPr>
              <w:t>ОК-7, ПК-1</w:t>
            </w:r>
            <w:r w:rsidR="00D44837">
              <w:rPr>
                <w:color w:val="000000"/>
                <w:szCs w:val="24"/>
              </w:rPr>
              <w:t>1</w:t>
            </w:r>
            <w:r w:rsidR="000824E9">
              <w:rPr>
                <w:color w:val="000000"/>
                <w:szCs w:val="24"/>
              </w:rPr>
              <w:t>, ПК-17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A7D" w:rsidRPr="00711297" w:rsidRDefault="00AB1A7D" w:rsidP="00AB1A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0824E9" w:rsidRPr="00711297" w:rsidTr="00AB1A7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4E9" w:rsidRPr="00711297" w:rsidRDefault="000824E9" w:rsidP="00AB1A7D">
            <w:pPr>
              <w:suppressAutoHyphens/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711297">
              <w:rPr>
                <w:szCs w:val="24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4E9" w:rsidRPr="009945D4" w:rsidRDefault="004300A0" w:rsidP="00D2146C">
            <w:pPr>
              <w:pStyle w:val="aa"/>
              <w:widowControl/>
              <w:numPr>
                <w:ilvl w:val="0"/>
                <w:numId w:val="33"/>
              </w:numPr>
              <w:tabs>
                <w:tab w:val="clear" w:pos="0"/>
                <w:tab w:val="clear" w:pos="4677"/>
                <w:tab w:val="clear" w:pos="9355"/>
                <w:tab w:val="center" w:pos="4153"/>
                <w:tab w:val="right" w:pos="8306"/>
              </w:tabs>
              <w:ind w:left="0" w:firstLine="0"/>
              <w:rPr>
                <w:sz w:val="24"/>
                <w:szCs w:val="24"/>
              </w:rPr>
            </w:pPr>
            <w:r w:rsidRPr="004300A0">
              <w:rPr>
                <w:sz w:val="24"/>
                <w:szCs w:val="24"/>
              </w:rPr>
              <w:t>Современные принципы построения инфокоммуникационных систем и сетей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24E9" w:rsidRPr="00711297" w:rsidRDefault="000824E9" w:rsidP="00D07712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4E9" w:rsidRPr="00711297" w:rsidRDefault="000824E9" w:rsidP="00AB1A7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650591">
        <w:rPr>
          <w:rStyle w:val="23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lastRenderedPageBreak/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</w:t>
      </w:r>
      <w:r w:rsidRPr="00FD4748">
        <w:rPr>
          <w:szCs w:val="24"/>
        </w:rPr>
        <w:t>е</w:t>
      </w:r>
      <w:r w:rsidRPr="00FD4748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66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>смотренные програ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 xml:space="preserve">мой; 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точно обоснованные выводы по излагаемому материалу; отв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тить на все вопросы билета; продемонстрировать умение пр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E46845">
              <w:rPr>
                <w:szCs w:val="24"/>
              </w:rPr>
              <w:t>ь</w:t>
            </w:r>
            <w:r w:rsidRPr="00E46845">
              <w:rPr>
                <w:szCs w:val="24"/>
              </w:rPr>
              <w:t>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мого материала; знать основную рекомендуемую программой  дисциплины учебную литературу; уметь строить ответ в соо</w:t>
            </w:r>
            <w:r w:rsidRPr="00E46845">
              <w:rPr>
                <w:szCs w:val="24"/>
              </w:rPr>
              <w:t>т</w:t>
            </w:r>
            <w:r w:rsidRPr="00E46845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нить допущенные погрешности в ответе на теоретические в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просы и/или при выполнении практических заданий под рук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водством преподавателя, либо (при неправильном выполн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нии практического задания) по указанию преподавателя в</w:t>
            </w:r>
            <w:r w:rsidRPr="00E46845">
              <w:rPr>
                <w:szCs w:val="24"/>
              </w:rPr>
              <w:t>ы</w:t>
            </w:r>
            <w:r w:rsidRPr="00E46845">
              <w:rPr>
                <w:szCs w:val="24"/>
              </w:rPr>
              <w:t>полнить другие практические задания того же раздела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значительной части програм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>ного материала; не владения понятийным аппаратом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плины; существенных ошибок при изложении учебного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E46845">
              <w:rPr>
                <w:szCs w:val="24"/>
              </w:rPr>
              <w:t>б</w:t>
            </w:r>
            <w:r w:rsidRPr="00E46845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«Теория построения инфокоммуникационных сетей и систем»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D2146C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D2146C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А</w:t>
      </w:r>
      <w:r w:rsidRPr="00D9697B">
        <w:rPr>
          <w:rStyle w:val="a8"/>
          <w:bCs/>
          <w:iCs/>
          <w:color w:val="000000"/>
          <w:szCs w:val="24"/>
        </w:rPr>
        <w:t>рхитектура современных систем NGN</w:t>
      </w:r>
      <w:r w:rsidR="009A35B9">
        <w:rPr>
          <w:rStyle w:val="a8"/>
          <w:bCs/>
          <w:iCs/>
          <w:color w:val="000000"/>
          <w:szCs w:val="24"/>
        </w:rPr>
        <w:t>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О</w:t>
      </w:r>
      <w:r w:rsidRPr="00D9697B">
        <w:rPr>
          <w:rStyle w:val="a8"/>
          <w:bCs/>
          <w:iCs/>
          <w:color w:val="000000"/>
          <w:szCs w:val="24"/>
        </w:rPr>
        <w:t>сновные принципы функционирования</w:t>
      </w:r>
      <w:r w:rsidR="003137C4">
        <w:rPr>
          <w:rStyle w:val="a8"/>
          <w:bCs/>
          <w:iCs/>
          <w:color w:val="000000"/>
          <w:szCs w:val="24"/>
        </w:rPr>
        <w:t xml:space="preserve"> </w:t>
      </w:r>
      <w:r w:rsidR="003137C4" w:rsidRPr="00D9697B">
        <w:rPr>
          <w:rStyle w:val="a8"/>
          <w:bCs/>
          <w:iCs/>
          <w:color w:val="000000"/>
          <w:szCs w:val="24"/>
        </w:rPr>
        <w:t>NGN</w:t>
      </w:r>
      <w:r w:rsidR="009A35B9">
        <w:rPr>
          <w:rStyle w:val="a8"/>
          <w:bCs/>
          <w:iCs/>
          <w:color w:val="000000"/>
          <w:szCs w:val="24"/>
        </w:rPr>
        <w:t>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П</w:t>
      </w:r>
      <w:r w:rsidRPr="00D9697B">
        <w:rPr>
          <w:rStyle w:val="a8"/>
          <w:bCs/>
          <w:iCs/>
          <w:color w:val="000000"/>
          <w:szCs w:val="24"/>
        </w:rPr>
        <w:t>реемственность технических решений</w:t>
      </w:r>
      <w:r w:rsidR="003137C4">
        <w:rPr>
          <w:rStyle w:val="a8"/>
          <w:bCs/>
          <w:iCs/>
          <w:color w:val="000000"/>
          <w:szCs w:val="24"/>
        </w:rPr>
        <w:t xml:space="preserve"> </w:t>
      </w:r>
      <w:r w:rsidR="003137C4" w:rsidRPr="00D9697B">
        <w:rPr>
          <w:rStyle w:val="a8"/>
          <w:bCs/>
          <w:iCs/>
          <w:color w:val="000000"/>
          <w:szCs w:val="24"/>
        </w:rPr>
        <w:t>NGN</w:t>
      </w:r>
      <w:r w:rsidR="009A35B9">
        <w:rPr>
          <w:rStyle w:val="a8"/>
          <w:bCs/>
          <w:iCs/>
          <w:color w:val="000000"/>
          <w:szCs w:val="24"/>
        </w:rPr>
        <w:t>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Д</w:t>
      </w:r>
      <w:r w:rsidRPr="00D9697B">
        <w:rPr>
          <w:rStyle w:val="a8"/>
          <w:bCs/>
          <w:iCs/>
          <w:color w:val="000000"/>
          <w:szCs w:val="24"/>
        </w:rPr>
        <w:t>емократичность и плюрализм технологических решений</w:t>
      </w:r>
      <w:r w:rsidR="003137C4">
        <w:rPr>
          <w:rStyle w:val="a8"/>
          <w:bCs/>
          <w:iCs/>
          <w:color w:val="000000"/>
          <w:szCs w:val="24"/>
        </w:rPr>
        <w:t xml:space="preserve"> </w:t>
      </w:r>
      <w:r w:rsidR="003137C4" w:rsidRPr="00D9697B">
        <w:rPr>
          <w:rStyle w:val="a8"/>
          <w:bCs/>
          <w:iCs/>
          <w:color w:val="000000"/>
          <w:szCs w:val="24"/>
        </w:rPr>
        <w:t>NGN</w:t>
      </w:r>
      <w:r w:rsidR="009A35B9">
        <w:rPr>
          <w:rStyle w:val="a8"/>
          <w:bCs/>
          <w:iCs/>
          <w:color w:val="000000"/>
          <w:szCs w:val="24"/>
        </w:rPr>
        <w:t>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Д</w:t>
      </w:r>
      <w:r w:rsidRPr="00D9697B">
        <w:rPr>
          <w:rStyle w:val="a8"/>
          <w:bCs/>
          <w:iCs/>
          <w:color w:val="000000"/>
          <w:szCs w:val="24"/>
        </w:rPr>
        <w:t>ецентрализация и релятивизм</w:t>
      </w:r>
      <w:r w:rsidR="003137C4">
        <w:rPr>
          <w:rStyle w:val="a8"/>
          <w:bCs/>
          <w:iCs/>
          <w:color w:val="000000"/>
          <w:szCs w:val="24"/>
        </w:rPr>
        <w:t xml:space="preserve"> </w:t>
      </w:r>
      <w:r w:rsidR="003137C4" w:rsidRPr="00D9697B">
        <w:rPr>
          <w:rStyle w:val="a8"/>
          <w:bCs/>
          <w:iCs/>
          <w:color w:val="000000"/>
          <w:szCs w:val="24"/>
        </w:rPr>
        <w:t>NGN</w:t>
      </w:r>
      <w:r w:rsidR="009A35B9">
        <w:rPr>
          <w:rStyle w:val="a8"/>
          <w:bCs/>
          <w:iCs/>
          <w:color w:val="000000"/>
          <w:szCs w:val="24"/>
        </w:rPr>
        <w:t>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П</w:t>
      </w:r>
      <w:r w:rsidRPr="00D9697B">
        <w:rPr>
          <w:rStyle w:val="a8"/>
          <w:bCs/>
          <w:iCs/>
          <w:color w:val="000000"/>
          <w:szCs w:val="24"/>
        </w:rPr>
        <w:t>ринцип конвергенции</w:t>
      </w:r>
      <w:r w:rsidR="003137C4">
        <w:rPr>
          <w:rStyle w:val="a8"/>
          <w:bCs/>
          <w:iCs/>
          <w:color w:val="000000"/>
          <w:szCs w:val="24"/>
        </w:rPr>
        <w:t xml:space="preserve"> </w:t>
      </w:r>
      <w:r w:rsidR="003137C4" w:rsidRPr="00D9697B">
        <w:rPr>
          <w:rStyle w:val="a8"/>
          <w:bCs/>
          <w:iCs/>
          <w:color w:val="000000"/>
          <w:szCs w:val="24"/>
        </w:rPr>
        <w:t>NGN</w:t>
      </w:r>
      <w:r w:rsidR="009A35B9">
        <w:rPr>
          <w:rStyle w:val="a8"/>
          <w:bCs/>
          <w:iCs/>
          <w:color w:val="000000"/>
          <w:szCs w:val="24"/>
        </w:rPr>
        <w:t>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И</w:t>
      </w:r>
      <w:r w:rsidRPr="00D9697B">
        <w:rPr>
          <w:rStyle w:val="a8"/>
          <w:bCs/>
          <w:iCs/>
          <w:color w:val="000000"/>
          <w:szCs w:val="24"/>
        </w:rPr>
        <w:t>спользование адаптивных механизмов</w:t>
      </w:r>
      <w:r w:rsidR="003137C4">
        <w:rPr>
          <w:rStyle w:val="a8"/>
          <w:bCs/>
          <w:iCs/>
          <w:color w:val="000000"/>
          <w:szCs w:val="24"/>
        </w:rPr>
        <w:t xml:space="preserve"> </w:t>
      </w:r>
      <w:r w:rsidR="003137C4" w:rsidRPr="00D9697B">
        <w:rPr>
          <w:rStyle w:val="a8"/>
          <w:bCs/>
          <w:iCs/>
          <w:color w:val="000000"/>
          <w:szCs w:val="24"/>
        </w:rPr>
        <w:t>NGN</w:t>
      </w:r>
      <w:r w:rsidR="009A35B9">
        <w:rPr>
          <w:rStyle w:val="a8"/>
          <w:bCs/>
          <w:iCs/>
          <w:color w:val="000000"/>
          <w:szCs w:val="24"/>
        </w:rPr>
        <w:t>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М</w:t>
      </w:r>
      <w:r w:rsidRPr="00D9697B">
        <w:rPr>
          <w:rStyle w:val="a8"/>
          <w:bCs/>
          <w:iCs/>
          <w:color w:val="000000"/>
          <w:szCs w:val="24"/>
        </w:rPr>
        <w:t>ногоуровневые решения NGN</w:t>
      </w:r>
      <w:r w:rsidR="009A35B9">
        <w:rPr>
          <w:rStyle w:val="a8"/>
          <w:bCs/>
          <w:iCs/>
          <w:color w:val="000000"/>
          <w:szCs w:val="24"/>
        </w:rPr>
        <w:t>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М</w:t>
      </w:r>
      <w:r w:rsidRPr="00D9697B">
        <w:rPr>
          <w:rStyle w:val="a8"/>
          <w:bCs/>
          <w:iCs/>
          <w:color w:val="000000"/>
          <w:szCs w:val="24"/>
        </w:rPr>
        <w:t>ногопараметриность систем NGN.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П</w:t>
      </w:r>
      <w:r w:rsidRPr="00D9697B">
        <w:rPr>
          <w:rStyle w:val="a8"/>
          <w:bCs/>
          <w:iCs/>
          <w:color w:val="000000"/>
          <w:szCs w:val="24"/>
        </w:rPr>
        <w:t>редпосылки создания SDH</w:t>
      </w:r>
      <w:r w:rsidR="009A35B9">
        <w:rPr>
          <w:rStyle w:val="a8"/>
          <w:bCs/>
          <w:iCs/>
          <w:color w:val="000000"/>
          <w:szCs w:val="24"/>
        </w:rPr>
        <w:t>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О</w:t>
      </w:r>
      <w:r w:rsidRPr="00D9697B">
        <w:rPr>
          <w:rStyle w:val="a8"/>
          <w:bCs/>
          <w:iCs/>
          <w:color w:val="000000"/>
          <w:szCs w:val="24"/>
        </w:rPr>
        <w:t>бщая характеристика SDH</w:t>
      </w:r>
      <w:r w:rsidR="009A35B9">
        <w:rPr>
          <w:rStyle w:val="a8"/>
          <w:bCs/>
          <w:iCs/>
          <w:color w:val="000000"/>
          <w:szCs w:val="24"/>
        </w:rPr>
        <w:t>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С</w:t>
      </w:r>
      <w:r w:rsidRPr="00D9697B">
        <w:rPr>
          <w:rStyle w:val="a8"/>
          <w:bCs/>
          <w:iCs/>
          <w:color w:val="000000"/>
          <w:szCs w:val="24"/>
        </w:rPr>
        <w:t>хемы преобразований SDH</w:t>
      </w:r>
      <w:r w:rsidR="009A35B9">
        <w:rPr>
          <w:rStyle w:val="a8"/>
          <w:bCs/>
          <w:iCs/>
          <w:color w:val="000000"/>
          <w:szCs w:val="24"/>
        </w:rPr>
        <w:t>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И</w:t>
      </w:r>
      <w:r w:rsidRPr="00D9697B">
        <w:rPr>
          <w:rStyle w:val="a8"/>
          <w:bCs/>
          <w:iCs/>
          <w:color w:val="000000"/>
          <w:szCs w:val="24"/>
        </w:rPr>
        <w:t>нформационные структуры SDH</w:t>
      </w:r>
      <w:r w:rsidR="009A35B9">
        <w:rPr>
          <w:rStyle w:val="a8"/>
          <w:bCs/>
          <w:iCs/>
          <w:color w:val="000000"/>
          <w:szCs w:val="24"/>
        </w:rPr>
        <w:t>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lastRenderedPageBreak/>
        <w:t>С</w:t>
      </w:r>
      <w:r w:rsidRPr="00D9697B">
        <w:rPr>
          <w:rStyle w:val="a8"/>
          <w:bCs/>
          <w:iCs/>
          <w:color w:val="000000"/>
          <w:szCs w:val="24"/>
        </w:rPr>
        <w:t>инхронизация SDH.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М</w:t>
      </w:r>
      <w:r w:rsidRPr="00D9697B">
        <w:rPr>
          <w:rStyle w:val="a8"/>
          <w:bCs/>
          <w:iCs/>
          <w:color w:val="000000"/>
          <w:szCs w:val="24"/>
        </w:rPr>
        <w:t>одель взаимодействия WDM с транспортными технологиями</w:t>
      </w:r>
      <w:r w:rsidR="009A35B9">
        <w:rPr>
          <w:rStyle w:val="a8"/>
          <w:bCs/>
          <w:iCs/>
          <w:color w:val="000000"/>
          <w:szCs w:val="24"/>
        </w:rPr>
        <w:t>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К</w:t>
      </w:r>
      <w:r w:rsidRPr="00D9697B">
        <w:rPr>
          <w:rStyle w:val="a8"/>
          <w:bCs/>
          <w:iCs/>
          <w:color w:val="000000"/>
          <w:szCs w:val="24"/>
        </w:rPr>
        <w:t>лассификация эталонных точек оптических интерфейсов</w:t>
      </w:r>
      <w:r w:rsidR="009A35B9">
        <w:rPr>
          <w:rStyle w:val="a8"/>
          <w:bCs/>
          <w:iCs/>
          <w:color w:val="000000"/>
          <w:szCs w:val="24"/>
        </w:rPr>
        <w:t>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К</w:t>
      </w:r>
      <w:r w:rsidRPr="00D9697B">
        <w:rPr>
          <w:rStyle w:val="a8"/>
          <w:bCs/>
          <w:iCs/>
          <w:color w:val="000000"/>
          <w:szCs w:val="24"/>
        </w:rPr>
        <w:t>лассификация однопролетных и многопролетных оптических секций</w:t>
      </w:r>
      <w:r w:rsidR="009A35B9">
        <w:rPr>
          <w:rStyle w:val="a8"/>
          <w:bCs/>
          <w:iCs/>
          <w:color w:val="000000"/>
          <w:szCs w:val="24"/>
        </w:rPr>
        <w:t>.</w:t>
      </w:r>
    </w:p>
    <w:p w:rsidR="00D9697B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Ч</w:t>
      </w:r>
      <w:r w:rsidRPr="00D9697B">
        <w:rPr>
          <w:rStyle w:val="a8"/>
          <w:bCs/>
          <w:iCs/>
          <w:color w:val="000000"/>
          <w:szCs w:val="24"/>
        </w:rPr>
        <w:t>астотный план систем с WDM.</w:t>
      </w:r>
    </w:p>
    <w:p w:rsidR="004F16EB" w:rsidRDefault="004F16E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З</w:t>
      </w:r>
      <w:r w:rsidRPr="004F16EB">
        <w:rPr>
          <w:rStyle w:val="a8"/>
          <w:bCs/>
          <w:iCs/>
          <w:color w:val="000000"/>
          <w:szCs w:val="24"/>
        </w:rPr>
        <w:t>аголовок MPLS</w:t>
      </w:r>
      <w:r>
        <w:rPr>
          <w:rStyle w:val="a8"/>
          <w:bCs/>
          <w:iCs/>
          <w:color w:val="000000"/>
          <w:szCs w:val="24"/>
        </w:rPr>
        <w:t>.</w:t>
      </w:r>
    </w:p>
    <w:p w:rsidR="004F16EB" w:rsidRDefault="004F16E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П</w:t>
      </w:r>
      <w:r w:rsidRPr="004F16EB">
        <w:rPr>
          <w:rStyle w:val="a8"/>
          <w:bCs/>
          <w:iCs/>
          <w:color w:val="000000"/>
          <w:szCs w:val="24"/>
        </w:rPr>
        <w:t>ространство меток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4F16EB">
        <w:rPr>
          <w:rStyle w:val="a8"/>
          <w:bCs/>
          <w:iCs/>
          <w:color w:val="000000"/>
          <w:szCs w:val="24"/>
        </w:rPr>
        <w:t>MPLS.</w:t>
      </w:r>
    </w:p>
    <w:p w:rsidR="004F16EB" w:rsidRDefault="004F16E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В</w:t>
      </w:r>
      <w:r w:rsidRPr="004F16EB">
        <w:rPr>
          <w:rStyle w:val="a8"/>
          <w:bCs/>
          <w:iCs/>
          <w:color w:val="000000"/>
          <w:szCs w:val="24"/>
        </w:rPr>
        <w:t>иртуальная маршрутизация</w:t>
      </w:r>
      <w:r>
        <w:rPr>
          <w:rStyle w:val="a8"/>
          <w:bCs/>
          <w:iCs/>
          <w:color w:val="000000"/>
          <w:szCs w:val="24"/>
        </w:rPr>
        <w:t>.</w:t>
      </w:r>
    </w:p>
    <w:p w:rsidR="004F16EB" w:rsidRDefault="004F16E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О</w:t>
      </w:r>
      <w:r w:rsidRPr="004F16EB">
        <w:rPr>
          <w:rStyle w:val="a8"/>
          <w:bCs/>
          <w:iCs/>
          <w:color w:val="000000"/>
          <w:szCs w:val="24"/>
        </w:rPr>
        <w:t>рганизация провайдерской VPN без MPLS (VRF LITE)</w:t>
      </w:r>
      <w:r>
        <w:rPr>
          <w:rStyle w:val="a8"/>
          <w:bCs/>
          <w:iCs/>
          <w:color w:val="000000"/>
          <w:szCs w:val="24"/>
        </w:rPr>
        <w:t>.</w:t>
      </w:r>
    </w:p>
    <w:p w:rsidR="004F16EB" w:rsidRDefault="004F16E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П</w:t>
      </w:r>
      <w:r w:rsidRPr="004F16EB">
        <w:rPr>
          <w:rStyle w:val="a8"/>
          <w:bCs/>
          <w:iCs/>
          <w:color w:val="000000"/>
          <w:szCs w:val="24"/>
        </w:rPr>
        <w:t>ередача пользовательских данных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4F16EB">
        <w:rPr>
          <w:rStyle w:val="a8"/>
          <w:bCs/>
          <w:iCs/>
          <w:color w:val="000000"/>
          <w:szCs w:val="24"/>
        </w:rPr>
        <w:t>L3VPN</w:t>
      </w:r>
      <w:r>
        <w:rPr>
          <w:rStyle w:val="a8"/>
          <w:bCs/>
          <w:iCs/>
          <w:color w:val="000000"/>
          <w:szCs w:val="24"/>
        </w:rPr>
        <w:t>.</w:t>
      </w:r>
    </w:p>
    <w:p w:rsidR="004F16EB" w:rsidRDefault="004F16E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Р</w:t>
      </w:r>
      <w:r w:rsidRPr="004F16EB">
        <w:rPr>
          <w:rStyle w:val="a8"/>
          <w:bCs/>
          <w:iCs/>
          <w:color w:val="000000"/>
          <w:szCs w:val="24"/>
        </w:rPr>
        <w:t>оль меток MPLS</w:t>
      </w:r>
      <w:r>
        <w:rPr>
          <w:rStyle w:val="a8"/>
          <w:bCs/>
          <w:iCs/>
          <w:color w:val="000000"/>
          <w:szCs w:val="24"/>
        </w:rPr>
        <w:t>.</w:t>
      </w:r>
    </w:p>
    <w:p w:rsidR="004F16EB" w:rsidRDefault="004F16E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Т</w:t>
      </w:r>
      <w:r w:rsidRPr="004F16EB">
        <w:rPr>
          <w:rStyle w:val="a8"/>
          <w:bCs/>
          <w:iCs/>
          <w:color w:val="000000"/>
          <w:szCs w:val="24"/>
        </w:rPr>
        <w:t>ранспортная метка</w:t>
      </w:r>
      <w:r>
        <w:rPr>
          <w:rStyle w:val="a8"/>
          <w:bCs/>
          <w:iCs/>
          <w:color w:val="000000"/>
          <w:szCs w:val="24"/>
        </w:rPr>
        <w:t>.</w:t>
      </w:r>
    </w:p>
    <w:p w:rsidR="004F16EB" w:rsidRDefault="004F16E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С</w:t>
      </w:r>
      <w:r w:rsidRPr="004F16EB">
        <w:rPr>
          <w:rStyle w:val="a8"/>
          <w:bCs/>
          <w:iCs/>
          <w:color w:val="000000"/>
          <w:szCs w:val="24"/>
        </w:rPr>
        <w:t>ервисная метка.</w:t>
      </w:r>
    </w:p>
    <w:p w:rsidR="004F16EB" w:rsidRDefault="004F16E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Т</w:t>
      </w:r>
      <w:r w:rsidRPr="004F16EB">
        <w:rPr>
          <w:rStyle w:val="a8"/>
          <w:bCs/>
          <w:iCs/>
          <w:color w:val="000000"/>
          <w:szCs w:val="24"/>
        </w:rPr>
        <w:t>ехнологии L2VPN</w:t>
      </w:r>
      <w:r>
        <w:rPr>
          <w:rStyle w:val="a8"/>
          <w:bCs/>
          <w:iCs/>
          <w:color w:val="000000"/>
          <w:szCs w:val="24"/>
        </w:rPr>
        <w:t>.</w:t>
      </w:r>
    </w:p>
    <w:p w:rsidR="004F16EB" w:rsidRDefault="004F16E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Д</w:t>
      </w:r>
      <w:r w:rsidRPr="004F16EB">
        <w:rPr>
          <w:rStyle w:val="a8"/>
          <w:bCs/>
          <w:iCs/>
          <w:color w:val="000000"/>
          <w:szCs w:val="24"/>
        </w:rPr>
        <w:t>ва подхода построения L2VPN</w:t>
      </w:r>
      <w:r>
        <w:rPr>
          <w:rStyle w:val="a8"/>
          <w:bCs/>
          <w:iCs/>
          <w:color w:val="000000"/>
          <w:szCs w:val="24"/>
        </w:rPr>
        <w:t>.</w:t>
      </w:r>
    </w:p>
    <w:p w:rsidR="004F16EB" w:rsidRDefault="004F16E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4F16EB">
        <w:rPr>
          <w:rStyle w:val="a8"/>
          <w:bCs/>
          <w:iCs/>
          <w:color w:val="000000"/>
          <w:szCs w:val="24"/>
        </w:rPr>
        <w:t>VPWS - Точка-точка</w:t>
      </w:r>
      <w:r>
        <w:rPr>
          <w:rStyle w:val="a8"/>
          <w:bCs/>
          <w:iCs/>
          <w:color w:val="000000"/>
          <w:szCs w:val="24"/>
        </w:rPr>
        <w:t>.</w:t>
      </w:r>
    </w:p>
    <w:p w:rsidR="004F16EB" w:rsidRDefault="004F16E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4F16EB">
        <w:rPr>
          <w:rStyle w:val="a8"/>
          <w:bCs/>
          <w:iCs/>
          <w:color w:val="000000"/>
          <w:szCs w:val="24"/>
        </w:rPr>
        <w:t>VPWS - Передача пользовательского трафика</w:t>
      </w:r>
      <w:r>
        <w:rPr>
          <w:rStyle w:val="a8"/>
          <w:bCs/>
          <w:iCs/>
          <w:color w:val="000000"/>
          <w:szCs w:val="24"/>
        </w:rPr>
        <w:t>.</w:t>
      </w:r>
    </w:p>
    <w:p w:rsidR="004F16EB" w:rsidRDefault="004F16E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4F16EB">
        <w:rPr>
          <w:rStyle w:val="a8"/>
          <w:bCs/>
          <w:iCs/>
          <w:color w:val="000000"/>
          <w:szCs w:val="24"/>
        </w:rPr>
        <w:t>VPWS - Работа служебных протоколов.</w:t>
      </w:r>
    </w:p>
    <w:p w:rsidR="004F16EB" w:rsidRDefault="004F16E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П</w:t>
      </w:r>
      <w:r w:rsidRPr="004F16EB">
        <w:rPr>
          <w:rStyle w:val="a8"/>
          <w:bCs/>
          <w:iCs/>
          <w:color w:val="000000"/>
          <w:szCs w:val="24"/>
        </w:rPr>
        <w:t>ередача пользовательского трафика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4F16EB">
        <w:rPr>
          <w:rStyle w:val="a8"/>
          <w:bCs/>
          <w:iCs/>
          <w:color w:val="000000"/>
          <w:szCs w:val="24"/>
        </w:rPr>
        <w:t>MPLS Traffic Engineering</w:t>
      </w:r>
      <w:r>
        <w:rPr>
          <w:rStyle w:val="a8"/>
          <w:bCs/>
          <w:iCs/>
          <w:color w:val="000000"/>
          <w:szCs w:val="24"/>
        </w:rPr>
        <w:t>.</w:t>
      </w:r>
    </w:p>
    <w:p w:rsidR="004F16EB" w:rsidRDefault="004F16E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Р</w:t>
      </w:r>
      <w:r w:rsidRPr="004F16EB">
        <w:rPr>
          <w:rStyle w:val="a8"/>
          <w:bCs/>
          <w:iCs/>
          <w:color w:val="000000"/>
          <w:szCs w:val="24"/>
        </w:rPr>
        <w:t>абота служебных протоколов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4F16EB">
        <w:rPr>
          <w:rStyle w:val="a8"/>
          <w:bCs/>
          <w:iCs/>
          <w:color w:val="000000"/>
          <w:szCs w:val="24"/>
        </w:rPr>
        <w:t>MPLS Traffic Engineering</w:t>
      </w:r>
      <w:r>
        <w:rPr>
          <w:rStyle w:val="a8"/>
          <w:bCs/>
          <w:iCs/>
          <w:color w:val="000000"/>
          <w:szCs w:val="24"/>
        </w:rPr>
        <w:t>.</w:t>
      </w:r>
    </w:p>
    <w:p w:rsidR="004F16EB" w:rsidRPr="00D9697B" w:rsidRDefault="004F16E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С</w:t>
      </w:r>
      <w:r w:rsidRPr="004F16EB">
        <w:rPr>
          <w:rStyle w:val="a8"/>
          <w:bCs/>
          <w:iCs/>
          <w:color w:val="000000"/>
          <w:szCs w:val="24"/>
        </w:rPr>
        <w:t>пособы направления трафика в TE-туннель.</w:t>
      </w:r>
    </w:p>
    <w:p w:rsidR="00D9697B" w:rsidRPr="00170D99" w:rsidRDefault="00D9697B" w:rsidP="00DF4EAF">
      <w:pPr>
        <w:pStyle w:val="a9"/>
        <w:spacing w:line="240" w:lineRule="auto"/>
        <w:ind w:firstLine="720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3137C4" w:rsidRDefault="003137C4" w:rsidP="003137C4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  <w:szCs w:val="24"/>
          <w:lang w:eastAsia="ru-RU"/>
        </w:rPr>
      </w:pPr>
      <w:r w:rsidRPr="00D9697B">
        <w:rPr>
          <w:b w:val="0"/>
          <w:bCs w:val="0"/>
          <w:i w:val="0"/>
          <w:iCs w:val="0"/>
          <w:szCs w:val="24"/>
          <w:lang w:eastAsia="ru-RU"/>
        </w:rPr>
        <w:t>Основные положения МЦСП</w:t>
      </w:r>
      <w:r>
        <w:rPr>
          <w:b w:val="0"/>
          <w:bCs w:val="0"/>
          <w:i w:val="0"/>
          <w:iCs w:val="0"/>
          <w:szCs w:val="24"/>
          <w:lang w:eastAsia="ru-RU"/>
        </w:rPr>
        <w:t>.</w:t>
      </w:r>
    </w:p>
    <w:p w:rsidR="003137C4" w:rsidRDefault="003137C4" w:rsidP="003137C4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  <w:szCs w:val="24"/>
          <w:lang w:eastAsia="ru-RU"/>
        </w:rPr>
      </w:pPr>
      <w:r>
        <w:rPr>
          <w:b w:val="0"/>
          <w:bCs w:val="0"/>
          <w:i w:val="0"/>
          <w:iCs w:val="0"/>
          <w:szCs w:val="24"/>
          <w:lang w:eastAsia="ru-RU"/>
        </w:rPr>
        <w:t>О</w:t>
      </w:r>
      <w:r w:rsidRPr="00D9697B">
        <w:rPr>
          <w:b w:val="0"/>
          <w:bCs w:val="0"/>
          <w:i w:val="0"/>
          <w:iCs w:val="0"/>
          <w:szCs w:val="24"/>
          <w:lang w:eastAsia="ru-RU"/>
        </w:rPr>
        <w:t>бщая структура объединения и разделения каналов</w:t>
      </w:r>
      <w:r>
        <w:rPr>
          <w:b w:val="0"/>
          <w:bCs w:val="0"/>
          <w:i w:val="0"/>
          <w:iCs w:val="0"/>
          <w:szCs w:val="24"/>
          <w:lang w:eastAsia="ru-RU"/>
        </w:rPr>
        <w:t>.</w:t>
      </w:r>
    </w:p>
    <w:p w:rsidR="003137C4" w:rsidRDefault="003137C4" w:rsidP="003137C4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  <w:szCs w:val="24"/>
          <w:lang w:eastAsia="ru-RU"/>
        </w:rPr>
      </w:pPr>
      <w:r>
        <w:rPr>
          <w:b w:val="0"/>
          <w:bCs w:val="0"/>
          <w:i w:val="0"/>
          <w:iCs w:val="0"/>
          <w:szCs w:val="24"/>
          <w:lang w:eastAsia="ru-RU"/>
        </w:rPr>
        <w:t>Т</w:t>
      </w:r>
      <w:r w:rsidRPr="00D9697B">
        <w:rPr>
          <w:b w:val="0"/>
          <w:bCs w:val="0"/>
          <w:i w:val="0"/>
          <w:iCs w:val="0"/>
          <w:szCs w:val="24"/>
          <w:lang w:eastAsia="ru-RU"/>
        </w:rPr>
        <w:t>ехнология Token Ring</w:t>
      </w:r>
      <w:r>
        <w:rPr>
          <w:b w:val="0"/>
          <w:bCs w:val="0"/>
          <w:i w:val="0"/>
          <w:iCs w:val="0"/>
          <w:szCs w:val="24"/>
          <w:lang w:eastAsia="ru-RU"/>
        </w:rPr>
        <w:t>.</w:t>
      </w:r>
    </w:p>
    <w:p w:rsidR="003137C4" w:rsidRDefault="003137C4" w:rsidP="003137C4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  <w:szCs w:val="24"/>
          <w:lang w:eastAsia="ru-RU"/>
        </w:rPr>
      </w:pPr>
      <w:r>
        <w:rPr>
          <w:b w:val="0"/>
          <w:bCs w:val="0"/>
          <w:i w:val="0"/>
          <w:iCs w:val="0"/>
          <w:szCs w:val="24"/>
          <w:lang w:eastAsia="ru-RU"/>
        </w:rPr>
        <w:t>Т</w:t>
      </w:r>
      <w:r w:rsidRPr="00D9697B">
        <w:rPr>
          <w:b w:val="0"/>
          <w:bCs w:val="0"/>
          <w:i w:val="0"/>
          <w:iCs w:val="0"/>
          <w:szCs w:val="24"/>
          <w:lang w:eastAsia="ru-RU"/>
        </w:rPr>
        <w:t>ехнология Ethernet</w:t>
      </w:r>
      <w:r>
        <w:rPr>
          <w:b w:val="0"/>
          <w:bCs w:val="0"/>
          <w:i w:val="0"/>
          <w:iCs w:val="0"/>
          <w:szCs w:val="24"/>
          <w:lang w:eastAsia="ru-RU"/>
        </w:rPr>
        <w:t>.</w:t>
      </w:r>
    </w:p>
    <w:p w:rsidR="003137C4" w:rsidRDefault="003137C4" w:rsidP="003137C4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  <w:szCs w:val="24"/>
          <w:lang w:eastAsia="ru-RU"/>
        </w:rPr>
      </w:pPr>
      <w:r>
        <w:rPr>
          <w:b w:val="0"/>
          <w:bCs w:val="0"/>
          <w:i w:val="0"/>
          <w:iCs w:val="0"/>
          <w:szCs w:val="24"/>
          <w:lang w:eastAsia="ru-RU"/>
        </w:rPr>
        <w:t>К</w:t>
      </w:r>
      <w:r w:rsidRPr="00D9697B">
        <w:rPr>
          <w:b w:val="0"/>
          <w:bCs w:val="0"/>
          <w:i w:val="0"/>
          <w:iCs w:val="0"/>
          <w:szCs w:val="24"/>
          <w:lang w:eastAsia="ru-RU"/>
        </w:rPr>
        <w:t>абели.</w:t>
      </w:r>
    </w:p>
    <w:p w:rsidR="003137C4" w:rsidRDefault="003137C4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D9697B">
        <w:rPr>
          <w:rStyle w:val="a8"/>
          <w:bCs/>
          <w:iCs/>
          <w:color w:val="000000"/>
          <w:szCs w:val="24"/>
        </w:rPr>
        <w:t>Понятие NGN</w:t>
      </w:r>
      <w:r>
        <w:rPr>
          <w:rStyle w:val="a8"/>
          <w:bCs/>
          <w:iCs/>
          <w:color w:val="000000"/>
          <w:szCs w:val="24"/>
        </w:rPr>
        <w:t>.</w:t>
      </w:r>
    </w:p>
    <w:p w:rsidR="003137C4" w:rsidRDefault="003137C4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D9697B">
        <w:rPr>
          <w:rStyle w:val="a8"/>
          <w:bCs/>
          <w:iCs/>
          <w:color w:val="000000"/>
          <w:szCs w:val="24"/>
        </w:rPr>
        <w:t>Общие положения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D9697B">
        <w:rPr>
          <w:rStyle w:val="a8"/>
          <w:bCs/>
          <w:iCs/>
          <w:color w:val="000000"/>
          <w:szCs w:val="24"/>
        </w:rPr>
        <w:t>SDH</w:t>
      </w:r>
      <w:r>
        <w:rPr>
          <w:rStyle w:val="a8"/>
          <w:bCs/>
          <w:iCs/>
          <w:color w:val="000000"/>
          <w:szCs w:val="24"/>
        </w:rPr>
        <w:t>.</w:t>
      </w:r>
    </w:p>
    <w:p w:rsidR="003137C4" w:rsidRDefault="003137C4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D9697B">
        <w:rPr>
          <w:rStyle w:val="a8"/>
          <w:bCs/>
          <w:iCs/>
          <w:color w:val="000000"/>
          <w:szCs w:val="24"/>
        </w:rPr>
        <w:t>Общие положения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D9697B">
        <w:rPr>
          <w:rStyle w:val="a8"/>
          <w:bCs/>
          <w:iCs/>
          <w:color w:val="000000"/>
          <w:szCs w:val="24"/>
        </w:rPr>
        <w:t>WDM</w:t>
      </w:r>
      <w:r>
        <w:rPr>
          <w:rStyle w:val="a8"/>
          <w:bCs/>
          <w:iCs/>
          <w:color w:val="000000"/>
          <w:szCs w:val="24"/>
        </w:rPr>
        <w:t>.</w:t>
      </w:r>
    </w:p>
    <w:p w:rsidR="00DB32F4" w:rsidRDefault="00DB32F4" w:rsidP="00DB32F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4F16EB">
        <w:rPr>
          <w:rStyle w:val="a8"/>
          <w:bCs/>
          <w:iCs/>
          <w:color w:val="000000"/>
          <w:szCs w:val="24"/>
        </w:rPr>
        <w:t>Предпосылки создания MPLS</w:t>
      </w:r>
      <w:r>
        <w:rPr>
          <w:rStyle w:val="a8"/>
          <w:bCs/>
          <w:iCs/>
          <w:color w:val="000000"/>
          <w:szCs w:val="24"/>
        </w:rPr>
        <w:t>.</w:t>
      </w:r>
    </w:p>
    <w:p w:rsidR="00DB32F4" w:rsidRDefault="00DB32F4" w:rsidP="00DB32F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С</w:t>
      </w:r>
      <w:r w:rsidRPr="004F16EB">
        <w:rPr>
          <w:rStyle w:val="a8"/>
          <w:bCs/>
          <w:iCs/>
          <w:color w:val="000000"/>
          <w:szCs w:val="24"/>
        </w:rPr>
        <w:t>тандартная технология MPLS</w:t>
      </w:r>
      <w:r>
        <w:rPr>
          <w:rStyle w:val="a8"/>
          <w:bCs/>
          <w:iCs/>
          <w:color w:val="000000"/>
          <w:szCs w:val="24"/>
        </w:rPr>
        <w:t>.</w:t>
      </w:r>
    </w:p>
    <w:p w:rsidR="00C97DBD" w:rsidRDefault="00C97DBD" w:rsidP="00C97DB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4F16EB">
        <w:rPr>
          <w:rStyle w:val="a8"/>
          <w:bCs/>
          <w:iCs/>
          <w:color w:val="000000"/>
          <w:szCs w:val="24"/>
        </w:rPr>
        <w:t>Общие положения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4F16EB">
        <w:rPr>
          <w:rStyle w:val="a8"/>
          <w:bCs/>
          <w:iCs/>
          <w:color w:val="000000"/>
          <w:szCs w:val="24"/>
        </w:rPr>
        <w:t>L3VPN</w:t>
      </w:r>
      <w:r>
        <w:rPr>
          <w:rStyle w:val="a8"/>
          <w:bCs/>
          <w:iCs/>
          <w:color w:val="000000"/>
          <w:szCs w:val="24"/>
        </w:rPr>
        <w:t>.</w:t>
      </w:r>
    </w:p>
    <w:p w:rsidR="00C97DBD" w:rsidRDefault="00C97DBD" w:rsidP="00C97DB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О</w:t>
      </w:r>
      <w:r w:rsidRPr="004F16EB">
        <w:rPr>
          <w:rStyle w:val="a8"/>
          <w:bCs/>
          <w:iCs/>
          <w:color w:val="000000"/>
          <w:szCs w:val="24"/>
        </w:rPr>
        <w:t>сновы MPLS L3VPN</w:t>
      </w:r>
      <w:r>
        <w:rPr>
          <w:rStyle w:val="a8"/>
          <w:bCs/>
          <w:iCs/>
          <w:color w:val="000000"/>
          <w:szCs w:val="24"/>
        </w:rPr>
        <w:t>.</w:t>
      </w:r>
    </w:p>
    <w:p w:rsidR="00C97DBD" w:rsidRDefault="00C97DBD" w:rsidP="00C97DB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4F16EB">
        <w:rPr>
          <w:rStyle w:val="a8"/>
          <w:bCs/>
          <w:iCs/>
          <w:color w:val="000000"/>
          <w:szCs w:val="24"/>
        </w:rPr>
        <w:t>Общие положения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4F16EB">
        <w:rPr>
          <w:rStyle w:val="a8"/>
          <w:bCs/>
          <w:iCs/>
          <w:color w:val="000000"/>
          <w:szCs w:val="24"/>
        </w:rPr>
        <w:t>L2VPN</w:t>
      </w:r>
      <w:r>
        <w:rPr>
          <w:rStyle w:val="a8"/>
          <w:bCs/>
          <w:iCs/>
          <w:color w:val="000000"/>
          <w:szCs w:val="24"/>
        </w:rPr>
        <w:t>.</w:t>
      </w:r>
    </w:p>
    <w:p w:rsidR="00C97DBD" w:rsidRDefault="00C97DBD" w:rsidP="00C97DB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О</w:t>
      </w:r>
      <w:r w:rsidRPr="004F16EB">
        <w:rPr>
          <w:rStyle w:val="a8"/>
          <w:bCs/>
          <w:iCs/>
          <w:color w:val="000000"/>
          <w:szCs w:val="24"/>
        </w:rPr>
        <w:t>бщая схема сети VPWS</w:t>
      </w:r>
      <w:r>
        <w:rPr>
          <w:rStyle w:val="a8"/>
          <w:bCs/>
          <w:iCs/>
          <w:color w:val="000000"/>
          <w:szCs w:val="24"/>
        </w:rPr>
        <w:t>.</w:t>
      </w:r>
    </w:p>
    <w:p w:rsidR="00C97DBD" w:rsidRPr="00155CBB" w:rsidRDefault="00C97DBD" w:rsidP="00C97DB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4F16EB">
        <w:rPr>
          <w:rStyle w:val="a8"/>
          <w:bCs/>
          <w:iCs/>
          <w:color w:val="000000"/>
          <w:szCs w:val="24"/>
        </w:rPr>
        <w:t>Общие</w:t>
      </w:r>
      <w:r w:rsidRPr="00155CBB">
        <w:rPr>
          <w:rStyle w:val="a8"/>
          <w:bCs/>
          <w:iCs/>
          <w:color w:val="000000"/>
          <w:szCs w:val="24"/>
        </w:rPr>
        <w:t xml:space="preserve"> </w:t>
      </w:r>
      <w:r w:rsidRPr="004F16EB">
        <w:rPr>
          <w:rStyle w:val="a8"/>
          <w:bCs/>
          <w:iCs/>
          <w:color w:val="000000"/>
          <w:szCs w:val="24"/>
        </w:rPr>
        <w:t>положения</w:t>
      </w:r>
      <w:r w:rsidRPr="00155CBB">
        <w:rPr>
          <w:rStyle w:val="a8"/>
          <w:bCs/>
          <w:iCs/>
          <w:color w:val="000000"/>
          <w:szCs w:val="24"/>
        </w:rPr>
        <w:t xml:space="preserve"> </w:t>
      </w:r>
      <w:r w:rsidRPr="004F16EB">
        <w:rPr>
          <w:rStyle w:val="a8"/>
          <w:bCs/>
          <w:iCs/>
          <w:color w:val="000000"/>
          <w:szCs w:val="24"/>
          <w:lang w:val="en-US"/>
        </w:rPr>
        <w:t>MPLS</w:t>
      </w:r>
      <w:r w:rsidRPr="00155CBB">
        <w:rPr>
          <w:rStyle w:val="a8"/>
          <w:bCs/>
          <w:iCs/>
          <w:color w:val="000000"/>
          <w:szCs w:val="24"/>
        </w:rPr>
        <w:t xml:space="preserve"> </w:t>
      </w:r>
      <w:r w:rsidRPr="004F16EB">
        <w:rPr>
          <w:rStyle w:val="a8"/>
          <w:bCs/>
          <w:iCs/>
          <w:color w:val="000000"/>
          <w:szCs w:val="24"/>
          <w:lang w:val="en-US"/>
        </w:rPr>
        <w:t>Traffic</w:t>
      </w:r>
      <w:r w:rsidRPr="00155CBB">
        <w:rPr>
          <w:rStyle w:val="a8"/>
          <w:bCs/>
          <w:iCs/>
          <w:color w:val="000000"/>
          <w:szCs w:val="24"/>
        </w:rPr>
        <w:t xml:space="preserve"> </w:t>
      </w:r>
      <w:r w:rsidRPr="004F16EB">
        <w:rPr>
          <w:rStyle w:val="a8"/>
          <w:bCs/>
          <w:iCs/>
          <w:color w:val="000000"/>
          <w:szCs w:val="24"/>
          <w:lang w:val="en-US"/>
        </w:rPr>
        <w:t>Engineering</w:t>
      </w:r>
      <w:r w:rsidRPr="00155CBB">
        <w:rPr>
          <w:rStyle w:val="a8"/>
          <w:bCs/>
          <w:iCs/>
          <w:color w:val="000000"/>
          <w:szCs w:val="24"/>
        </w:rPr>
        <w:t>.</w:t>
      </w:r>
    </w:p>
    <w:p w:rsidR="00C97DBD" w:rsidRPr="004F16EB" w:rsidRDefault="00C97DBD" w:rsidP="00C97DB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  <w:lang w:val="en-US"/>
        </w:rPr>
      </w:pPr>
      <w:r>
        <w:rPr>
          <w:rStyle w:val="a8"/>
          <w:bCs/>
          <w:iCs/>
          <w:color w:val="000000"/>
          <w:szCs w:val="24"/>
        </w:rPr>
        <w:t>П</w:t>
      </w:r>
      <w:r w:rsidRPr="004F16EB">
        <w:rPr>
          <w:rStyle w:val="a8"/>
          <w:bCs/>
          <w:iCs/>
          <w:color w:val="000000"/>
          <w:szCs w:val="24"/>
        </w:rPr>
        <w:t>ринципы</w:t>
      </w:r>
      <w:r w:rsidRPr="004F16EB">
        <w:rPr>
          <w:rStyle w:val="a8"/>
          <w:bCs/>
          <w:iCs/>
          <w:color w:val="000000"/>
          <w:szCs w:val="24"/>
          <w:lang w:val="en-US"/>
        </w:rPr>
        <w:t xml:space="preserve"> </w:t>
      </w:r>
      <w:r w:rsidRPr="004F16EB">
        <w:rPr>
          <w:rStyle w:val="a8"/>
          <w:bCs/>
          <w:iCs/>
          <w:color w:val="000000"/>
          <w:szCs w:val="24"/>
        </w:rPr>
        <w:t>работы</w:t>
      </w:r>
      <w:r w:rsidRPr="004F16EB">
        <w:rPr>
          <w:rStyle w:val="a8"/>
          <w:bCs/>
          <w:iCs/>
          <w:color w:val="000000"/>
          <w:szCs w:val="24"/>
          <w:lang w:val="en-US"/>
        </w:rPr>
        <w:t xml:space="preserve"> MPLS Traffic Engineering.</w:t>
      </w:r>
    </w:p>
    <w:p w:rsidR="00DB32F4" w:rsidRPr="00C97DBD" w:rsidRDefault="00DB32F4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  <w:lang w:val="en-US"/>
        </w:rPr>
      </w:pPr>
    </w:p>
    <w:p w:rsidR="003137C4" w:rsidRPr="00C97DBD" w:rsidRDefault="003137C4" w:rsidP="003137C4">
      <w:pPr>
        <w:pStyle w:val="afffb"/>
        <w:spacing w:before="0" w:after="0" w:line="276" w:lineRule="auto"/>
        <w:ind w:left="720" w:firstLine="0"/>
        <w:jc w:val="left"/>
        <w:rPr>
          <w:sz w:val="24"/>
          <w:lang w:val="en-US"/>
        </w:rPr>
      </w:pPr>
    </w:p>
    <w:p w:rsidR="00340322" w:rsidRPr="0064191C" w:rsidRDefault="00340322" w:rsidP="00340322">
      <w:pPr>
        <w:pStyle w:val="a6"/>
        <w:widowControl w:val="0"/>
        <w:rPr>
          <w:sz w:val="24"/>
          <w:szCs w:val="24"/>
        </w:rPr>
      </w:pPr>
      <w:r w:rsidRPr="0064191C">
        <w:rPr>
          <w:sz w:val="24"/>
          <w:szCs w:val="24"/>
        </w:rPr>
        <w:t>Составил</w:t>
      </w:r>
    </w:p>
    <w:p w:rsidR="00340322" w:rsidRPr="0064191C" w:rsidRDefault="00340322" w:rsidP="009170FB">
      <w:pPr>
        <w:pStyle w:val="a6"/>
        <w:widowControl w:val="0"/>
        <w:rPr>
          <w:sz w:val="24"/>
          <w:szCs w:val="24"/>
        </w:rPr>
      </w:pPr>
      <w:r w:rsidRPr="0064191C">
        <w:rPr>
          <w:sz w:val="24"/>
          <w:szCs w:val="24"/>
        </w:rPr>
        <w:t xml:space="preserve">доцент кафедры </w:t>
      </w:r>
      <w:r w:rsidR="00B22F5B">
        <w:rPr>
          <w:sz w:val="24"/>
          <w:szCs w:val="24"/>
        </w:rPr>
        <w:t>РУС</w:t>
      </w:r>
      <w:r w:rsidR="009170FB">
        <w:rPr>
          <w:sz w:val="24"/>
          <w:szCs w:val="24"/>
        </w:rPr>
        <w:t xml:space="preserve">, </w:t>
      </w:r>
      <w:r w:rsidRPr="0064191C">
        <w:rPr>
          <w:sz w:val="24"/>
          <w:szCs w:val="24"/>
        </w:rPr>
        <w:t>к.т.н</w:t>
      </w:r>
      <w:r w:rsidR="009170FB">
        <w:rPr>
          <w:sz w:val="24"/>
          <w:szCs w:val="24"/>
        </w:rPr>
        <w:t>.</w:t>
      </w:r>
      <w:r w:rsidRPr="0064191C">
        <w:rPr>
          <w:sz w:val="24"/>
          <w:szCs w:val="24"/>
        </w:rPr>
        <w:tab/>
      </w:r>
      <w:r w:rsidR="009170FB">
        <w:rPr>
          <w:sz w:val="24"/>
          <w:szCs w:val="24"/>
        </w:rPr>
        <w:tab/>
      </w:r>
      <w:r w:rsidR="009170FB">
        <w:rPr>
          <w:sz w:val="24"/>
          <w:szCs w:val="24"/>
        </w:rPr>
        <w:tab/>
      </w:r>
      <w:r w:rsidR="009170FB">
        <w:rPr>
          <w:sz w:val="24"/>
          <w:szCs w:val="24"/>
        </w:rPr>
        <w:tab/>
      </w:r>
      <w:r w:rsidR="009170FB">
        <w:rPr>
          <w:sz w:val="24"/>
          <w:szCs w:val="24"/>
        </w:rPr>
        <w:tab/>
      </w:r>
      <w:r w:rsidR="009170FB">
        <w:rPr>
          <w:sz w:val="24"/>
          <w:szCs w:val="24"/>
        </w:rPr>
        <w:tab/>
      </w:r>
      <w:r w:rsidR="009170FB">
        <w:rPr>
          <w:sz w:val="24"/>
          <w:szCs w:val="24"/>
        </w:rPr>
        <w:tab/>
      </w:r>
      <w:r w:rsidR="00B22F5B">
        <w:rPr>
          <w:sz w:val="24"/>
          <w:szCs w:val="24"/>
        </w:rPr>
        <w:t>Д</w:t>
      </w:r>
      <w:r w:rsidR="00650591" w:rsidRPr="0064191C">
        <w:rPr>
          <w:sz w:val="24"/>
          <w:szCs w:val="24"/>
        </w:rPr>
        <w:t>.</w:t>
      </w:r>
      <w:r w:rsidR="00B22F5B">
        <w:rPr>
          <w:sz w:val="24"/>
          <w:szCs w:val="24"/>
        </w:rPr>
        <w:t>И</w:t>
      </w:r>
      <w:r w:rsidR="00650591" w:rsidRPr="0064191C">
        <w:rPr>
          <w:sz w:val="24"/>
          <w:szCs w:val="24"/>
        </w:rPr>
        <w:t>.</w:t>
      </w:r>
      <w:r w:rsidR="00A92121">
        <w:rPr>
          <w:sz w:val="24"/>
          <w:szCs w:val="24"/>
        </w:rPr>
        <w:t xml:space="preserve"> </w:t>
      </w:r>
      <w:r w:rsidR="00B22F5B">
        <w:rPr>
          <w:sz w:val="24"/>
          <w:szCs w:val="24"/>
        </w:rPr>
        <w:t>Лукьянов</w:t>
      </w:r>
    </w:p>
    <w:p w:rsidR="00340322" w:rsidRPr="0064191C" w:rsidRDefault="00340322" w:rsidP="00340322">
      <w:pPr>
        <w:pStyle w:val="a6"/>
        <w:widowControl w:val="0"/>
        <w:rPr>
          <w:sz w:val="24"/>
          <w:szCs w:val="24"/>
        </w:rPr>
      </w:pPr>
    </w:p>
    <w:p w:rsidR="00340322" w:rsidRPr="009170FB" w:rsidRDefault="00340322" w:rsidP="009170FB">
      <w:pPr>
        <w:pStyle w:val="a6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2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4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14"/>
  </w:num>
  <w:num w:numId="3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504C3"/>
    <w:rsid w:val="00070205"/>
    <w:rsid w:val="000712BE"/>
    <w:rsid w:val="00077E25"/>
    <w:rsid w:val="000824E9"/>
    <w:rsid w:val="000835D5"/>
    <w:rsid w:val="000A1ED6"/>
    <w:rsid w:val="000F2993"/>
    <w:rsid w:val="001248B7"/>
    <w:rsid w:val="00143E7A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7B4B"/>
    <w:rsid w:val="002B1BBA"/>
    <w:rsid w:val="002C5FB3"/>
    <w:rsid w:val="002D3B84"/>
    <w:rsid w:val="002D67B8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A48B5"/>
    <w:rsid w:val="003F650D"/>
    <w:rsid w:val="004206AB"/>
    <w:rsid w:val="004300A0"/>
    <w:rsid w:val="0045334C"/>
    <w:rsid w:val="00471D79"/>
    <w:rsid w:val="004738C4"/>
    <w:rsid w:val="004C4BE1"/>
    <w:rsid w:val="004D08BF"/>
    <w:rsid w:val="004D1BC9"/>
    <w:rsid w:val="004F16EB"/>
    <w:rsid w:val="004F6739"/>
    <w:rsid w:val="00506D62"/>
    <w:rsid w:val="00550BFC"/>
    <w:rsid w:val="00550DEB"/>
    <w:rsid w:val="005808A7"/>
    <w:rsid w:val="00582712"/>
    <w:rsid w:val="00585145"/>
    <w:rsid w:val="005A303D"/>
    <w:rsid w:val="005A64E5"/>
    <w:rsid w:val="005C7D88"/>
    <w:rsid w:val="005E27D9"/>
    <w:rsid w:val="0062680E"/>
    <w:rsid w:val="00630507"/>
    <w:rsid w:val="006374E0"/>
    <w:rsid w:val="0064191C"/>
    <w:rsid w:val="00650591"/>
    <w:rsid w:val="0066024B"/>
    <w:rsid w:val="00681C43"/>
    <w:rsid w:val="006A2234"/>
    <w:rsid w:val="006A6136"/>
    <w:rsid w:val="006F31A6"/>
    <w:rsid w:val="00711297"/>
    <w:rsid w:val="00714962"/>
    <w:rsid w:val="00773B9A"/>
    <w:rsid w:val="00785A95"/>
    <w:rsid w:val="00820D08"/>
    <w:rsid w:val="00852120"/>
    <w:rsid w:val="00855A6A"/>
    <w:rsid w:val="00865677"/>
    <w:rsid w:val="00883D6F"/>
    <w:rsid w:val="008B0A86"/>
    <w:rsid w:val="008C7974"/>
    <w:rsid w:val="008F750E"/>
    <w:rsid w:val="009030E8"/>
    <w:rsid w:val="00910C50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3D5B"/>
    <w:rsid w:val="00A33C12"/>
    <w:rsid w:val="00A92121"/>
    <w:rsid w:val="00AB1A7D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C34190"/>
    <w:rsid w:val="00C429F7"/>
    <w:rsid w:val="00C71185"/>
    <w:rsid w:val="00C749E5"/>
    <w:rsid w:val="00C858B1"/>
    <w:rsid w:val="00C97DBD"/>
    <w:rsid w:val="00CE1D4F"/>
    <w:rsid w:val="00D07712"/>
    <w:rsid w:val="00D2146C"/>
    <w:rsid w:val="00D21DD2"/>
    <w:rsid w:val="00D22AF5"/>
    <w:rsid w:val="00D26D44"/>
    <w:rsid w:val="00D425E9"/>
    <w:rsid w:val="00D44837"/>
    <w:rsid w:val="00D50501"/>
    <w:rsid w:val="00D50CC4"/>
    <w:rsid w:val="00D7387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0785"/>
    <w:rsid w:val="00DF33B0"/>
    <w:rsid w:val="00DF4EAF"/>
    <w:rsid w:val="00E14238"/>
    <w:rsid w:val="00E34BDF"/>
    <w:rsid w:val="00E35137"/>
    <w:rsid w:val="00E41D56"/>
    <w:rsid w:val="00E46845"/>
    <w:rsid w:val="00E517B0"/>
    <w:rsid w:val="00E61D3F"/>
    <w:rsid w:val="00E64A16"/>
    <w:rsid w:val="00E814C2"/>
    <w:rsid w:val="00E94C58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79E82D-FD12-4036-AA8B-92A29A9E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3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character" w:styleId="af6">
    <w:name w:val="page number"/>
    <w:basedOn w:val="a0"/>
    <w:uiPriority w:val="99"/>
    <w:locked/>
    <w:rsid w:val="00E46845"/>
    <w:rPr>
      <w:rFonts w:cs="Times New Roman"/>
    </w:rPr>
  </w:style>
  <w:style w:type="paragraph" w:styleId="af7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Note Heading"/>
    <w:basedOn w:val="a"/>
    <w:next w:val="a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Заголовок записки Знак"/>
    <w:basedOn w:val="a0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6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7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clear" w:pos="1492"/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"/>
    <w:next w:val="a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0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0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0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clear" w:pos="1209"/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2022-12-05T11:16:00Z</dcterms:created>
  <dcterms:modified xsi:type="dcterms:W3CDTF">2022-12-05T11:16:00Z</dcterms:modified>
</cp:coreProperties>
</file>