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22" w:rsidRPr="00C351E0" w:rsidRDefault="00340322" w:rsidP="00C351E0">
      <w:pPr>
        <w:spacing w:after="0" w:line="276" w:lineRule="auto"/>
        <w:jc w:val="right"/>
        <w:rPr>
          <w:caps/>
          <w:sz w:val="28"/>
          <w:szCs w:val="28"/>
        </w:rPr>
      </w:pPr>
      <w:r w:rsidRPr="00C351E0">
        <w:rPr>
          <w:caps/>
          <w:sz w:val="28"/>
          <w:szCs w:val="28"/>
        </w:rPr>
        <w:t xml:space="preserve">ПрИЛОЖЕНИЕ </w:t>
      </w:r>
    </w:p>
    <w:p w:rsidR="00340322" w:rsidRPr="00C351E0" w:rsidRDefault="00340322" w:rsidP="00C351E0">
      <w:pPr>
        <w:spacing w:after="0" w:line="276" w:lineRule="auto"/>
        <w:jc w:val="center"/>
        <w:rPr>
          <w:caps/>
          <w:sz w:val="28"/>
          <w:szCs w:val="28"/>
        </w:rPr>
      </w:pPr>
    </w:p>
    <w:p w:rsidR="0045334C" w:rsidRPr="00C351E0" w:rsidRDefault="0045334C" w:rsidP="00C351E0">
      <w:pPr>
        <w:spacing w:after="0" w:line="276" w:lineRule="auto"/>
        <w:jc w:val="center"/>
        <w:rPr>
          <w:caps/>
          <w:sz w:val="28"/>
          <w:szCs w:val="28"/>
        </w:rPr>
      </w:pPr>
      <w:r w:rsidRPr="00C351E0">
        <w:rPr>
          <w:caps/>
          <w:sz w:val="28"/>
          <w:szCs w:val="28"/>
        </w:rPr>
        <w:t xml:space="preserve">Министерство образования и науки </w:t>
      </w:r>
    </w:p>
    <w:p w:rsidR="0045334C" w:rsidRPr="00C351E0" w:rsidRDefault="0045334C" w:rsidP="00C351E0">
      <w:pPr>
        <w:spacing w:after="0" w:line="276" w:lineRule="auto"/>
        <w:jc w:val="center"/>
        <w:rPr>
          <w:caps/>
          <w:sz w:val="28"/>
          <w:szCs w:val="28"/>
        </w:rPr>
      </w:pPr>
      <w:r w:rsidRPr="00C351E0">
        <w:rPr>
          <w:caps/>
          <w:sz w:val="28"/>
          <w:szCs w:val="28"/>
        </w:rPr>
        <w:t>Российской Федерации</w:t>
      </w:r>
    </w:p>
    <w:p w:rsidR="0045334C" w:rsidRPr="00C351E0" w:rsidRDefault="0045334C" w:rsidP="00C351E0">
      <w:pPr>
        <w:spacing w:after="0" w:line="276" w:lineRule="auto"/>
        <w:jc w:val="center"/>
        <w:rPr>
          <w:caps/>
          <w:sz w:val="28"/>
          <w:szCs w:val="28"/>
        </w:rPr>
      </w:pPr>
    </w:p>
    <w:p w:rsidR="0045334C" w:rsidRPr="00C351E0" w:rsidRDefault="0045334C" w:rsidP="00C351E0">
      <w:pPr>
        <w:spacing w:after="0" w:line="276" w:lineRule="auto"/>
        <w:jc w:val="center"/>
        <w:rPr>
          <w:sz w:val="28"/>
          <w:szCs w:val="28"/>
        </w:rPr>
      </w:pPr>
      <w:r w:rsidRPr="00C351E0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C351E0" w:rsidRDefault="0045334C" w:rsidP="00C351E0">
      <w:pPr>
        <w:spacing w:after="0" w:line="276" w:lineRule="auto"/>
        <w:jc w:val="center"/>
        <w:rPr>
          <w:sz w:val="28"/>
          <w:szCs w:val="28"/>
        </w:rPr>
      </w:pPr>
      <w:r w:rsidRPr="00C351E0">
        <w:rPr>
          <w:sz w:val="28"/>
          <w:szCs w:val="28"/>
        </w:rPr>
        <w:t>учреждение высшего образования</w:t>
      </w:r>
    </w:p>
    <w:p w:rsidR="0045334C" w:rsidRPr="00C351E0" w:rsidRDefault="0045334C" w:rsidP="00C351E0">
      <w:pPr>
        <w:spacing w:after="0" w:line="276" w:lineRule="auto"/>
        <w:jc w:val="center"/>
        <w:rPr>
          <w:caps/>
          <w:sz w:val="28"/>
          <w:szCs w:val="28"/>
        </w:rPr>
      </w:pPr>
      <w:r w:rsidRPr="00C351E0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Pr="00C351E0" w:rsidRDefault="0045334C" w:rsidP="00C351E0">
      <w:pPr>
        <w:spacing w:after="0" w:line="276" w:lineRule="auto"/>
        <w:jc w:val="center"/>
        <w:rPr>
          <w:caps/>
          <w:sz w:val="28"/>
          <w:szCs w:val="28"/>
        </w:rPr>
      </w:pPr>
      <w:r w:rsidRPr="00C351E0">
        <w:rPr>
          <w:caps/>
          <w:sz w:val="28"/>
          <w:szCs w:val="28"/>
        </w:rPr>
        <w:t>университет</w:t>
      </w:r>
    </w:p>
    <w:p w:rsidR="0045334C" w:rsidRPr="00C351E0" w:rsidRDefault="0045334C" w:rsidP="00C351E0">
      <w:pPr>
        <w:spacing w:after="0" w:line="276" w:lineRule="auto"/>
        <w:jc w:val="center"/>
        <w:rPr>
          <w:caps/>
          <w:sz w:val="28"/>
          <w:szCs w:val="28"/>
        </w:rPr>
      </w:pPr>
    </w:p>
    <w:p w:rsidR="00CB3C86" w:rsidRPr="00C351E0" w:rsidRDefault="00CB3C86" w:rsidP="00C351E0">
      <w:pPr>
        <w:spacing w:after="0" w:line="276" w:lineRule="auto"/>
        <w:jc w:val="center"/>
        <w:rPr>
          <w:caps/>
          <w:sz w:val="28"/>
          <w:szCs w:val="28"/>
        </w:rPr>
      </w:pPr>
    </w:p>
    <w:p w:rsidR="0045334C" w:rsidRPr="00C351E0" w:rsidRDefault="0045334C" w:rsidP="00C351E0">
      <w:pPr>
        <w:spacing w:after="0" w:line="276" w:lineRule="auto"/>
        <w:jc w:val="center"/>
        <w:rPr>
          <w:caps/>
          <w:sz w:val="28"/>
          <w:szCs w:val="28"/>
        </w:rPr>
      </w:pPr>
    </w:p>
    <w:p w:rsidR="00852120" w:rsidRPr="00C351E0" w:rsidRDefault="00852120" w:rsidP="00C351E0">
      <w:pPr>
        <w:autoSpaceDE w:val="0"/>
        <w:spacing w:after="0" w:line="276" w:lineRule="auto"/>
        <w:jc w:val="center"/>
        <w:rPr>
          <w:sz w:val="28"/>
          <w:szCs w:val="28"/>
        </w:rPr>
      </w:pPr>
      <w:r w:rsidRPr="00C351E0">
        <w:rPr>
          <w:sz w:val="28"/>
          <w:szCs w:val="28"/>
        </w:rPr>
        <w:t>Кафедра «Высшей математики»</w:t>
      </w:r>
    </w:p>
    <w:p w:rsidR="00852120" w:rsidRPr="00C351E0" w:rsidRDefault="00852120" w:rsidP="00C351E0">
      <w:pPr>
        <w:spacing w:after="0" w:line="276" w:lineRule="auto"/>
        <w:rPr>
          <w:sz w:val="28"/>
          <w:szCs w:val="28"/>
        </w:rPr>
      </w:pPr>
    </w:p>
    <w:p w:rsidR="0045334C" w:rsidRPr="00C351E0" w:rsidRDefault="0045334C" w:rsidP="00C351E0">
      <w:pPr>
        <w:autoSpaceDE w:val="0"/>
        <w:spacing w:after="0" w:line="276" w:lineRule="auto"/>
        <w:jc w:val="center"/>
        <w:rPr>
          <w:b/>
          <w:sz w:val="28"/>
          <w:szCs w:val="28"/>
        </w:rPr>
      </w:pPr>
    </w:p>
    <w:p w:rsidR="0045334C" w:rsidRPr="00C351E0" w:rsidRDefault="0045334C" w:rsidP="00C351E0">
      <w:pPr>
        <w:autoSpaceDE w:val="0"/>
        <w:spacing w:after="0" w:line="276" w:lineRule="auto"/>
        <w:jc w:val="center"/>
        <w:rPr>
          <w:b/>
          <w:sz w:val="28"/>
          <w:szCs w:val="28"/>
        </w:rPr>
      </w:pPr>
      <w:r w:rsidRPr="00C351E0">
        <w:rPr>
          <w:b/>
          <w:sz w:val="28"/>
          <w:szCs w:val="28"/>
        </w:rPr>
        <w:t xml:space="preserve">ОЦЕНОЧНЫЕ МАТЕРИАЛЫ </w:t>
      </w:r>
    </w:p>
    <w:p w:rsidR="0045334C" w:rsidRPr="00C351E0" w:rsidRDefault="0045334C" w:rsidP="00C351E0">
      <w:pPr>
        <w:autoSpaceDE w:val="0"/>
        <w:spacing w:after="0" w:line="276" w:lineRule="auto"/>
        <w:jc w:val="center"/>
        <w:rPr>
          <w:sz w:val="28"/>
          <w:szCs w:val="28"/>
        </w:rPr>
      </w:pPr>
    </w:p>
    <w:p w:rsidR="0045334C" w:rsidRPr="00C351E0" w:rsidRDefault="0045334C" w:rsidP="00C351E0">
      <w:pPr>
        <w:autoSpaceDE w:val="0"/>
        <w:spacing w:after="0" w:line="276" w:lineRule="auto"/>
        <w:jc w:val="center"/>
        <w:rPr>
          <w:sz w:val="28"/>
          <w:szCs w:val="28"/>
        </w:rPr>
      </w:pPr>
      <w:r w:rsidRPr="00C351E0">
        <w:rPr>
          <w:sz w:val="28"/>
          <w:szCs w:val="28"/>
        </w:rPr>
        <w:t>по дисциплине</w:t>
      </w:r>
    </w:p>
    <w:p w:rsidR="00CB3C86" w:rsidRPr="00C351E0" w:rsidRDefault="00CB3C86" w:rsidP="00C351E0">
      <w:pPr>
        <w:autoSpaceDE w:val="0"/>
        <w:spacing w:after="0" w:line="276" w:lineRule="auto"/>
        <w:jc w:val="center"/>
        <w:rPr>
          <w:sz w:val="28"/>
          <w:szCs w:val="28"/>
        </w:rPr>
      </w:pPr>
    </w:p>
    <w:p w:rsidR="008E2773" w:rsidRPr="006A2234" w:rsidRDefault="008E2773" w:rsidP="008E2773">
      <w:pPr>
        <w:autoSpaceDE w:val="0"/>
        <w:spacing w:line="360" w:lineRule="auto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«Математический анализ</w:t>
      </w:r>
      <w:r w:rsidRPr="006A2234">
        <w:rPr>
          <w:rFonts w:eastAsia="TimesNewRomanPSMT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.2.Б.0</w:t>
      </w:r>
      <w:r w:rsidR="00945BCD">
        <w:rPr>
          <w:b/>
          <w:sz w:val="28"/>
          <w:szCs w:val="28"/>
        </w:rPr>
        <w:t>2</w:t>
      </w:r>
      <w:r w:rsidRPr="006A2234">
        <w:rPr>
          <w:b/>
          <w:sz w:val="28"/>
          <w:szCs w:val="28"/>
        </w:rPr>
        <w:t>)</w:t>
      </w:r>
    </w:p>
    <w:p w:rsidR="00DC78C4" w:rsidRPr="00C351E0" w:rsidRDefault="00DC78C4" w:rsidP="00C351E0">
      <w:pPr>
        <w:autoSpaceDE w:val="0"/>
        <w:spacing w:after="0" w:line="276" w:lineRule="auto"/>
        <w:jc w:val="center"/>
        <w:rPr>
          <w:b/>
          <w:kern w:val="1"/>
          <w:sz w:val="28"/>
          <w:szCs w:val="28"/>
        </w:rPr>
      </w:pPr>
    </w:p>
    <w:p w:rsidR="00CB3C86" w:rsidRPr="00C351E0" w:rsidRDefault="00CB3C86" w:rsidP="00C351E0">
      <w:pPr>
        <w:autoSpaceDE w:val="0"/>
        <w:spacing w:after="0" w:line="276" w:lineRule="auto"/>
        <w:jc w:val="center"/>
        <w:rPr>
          <w:b/>
          <w:kern w:val="1"/>
          <w:sz w:val="28"/>
          <w:szCs w:val="28"/>
        </w:rPr>
      </w:pPr>
    </w:p>
    <w:p w:rsidR="00C83A25" w:rsidRDefault="00977228" w:rsidP="00C83A25">
      <w:pPr>
        <w:tabs>
          <w:tab w:val="left" w:pos="9639"/>
        </w:tabs>
        <w:jc w:val="center"/>
        <w:rPr>
          <w:bCs/>
          <w:color w:val="000000"/>
          <w:sz w:val="28"/>
          <w:szCs w:val="28"/>
        </w:rPr>
      </w:pPr>
      <w:r w:rsidRPr="00161C5A">
        <w:rPr>
          <w:bCs/>
          <w:color w:val="000000"/>
          <w:sz w:val="28"/>
          <w:szCs w:val="28"/>
        </w:rPr>
        <w:t xml:space="preserve">Направление подготовки – </w:t>
      </w:r>
    </w:p>
    <w:p w:rsidR="00977228" w:rsidRDefault="00945BCD" w:rsidP="00C83A25">
      <w:pPr>
        <w:tabs>
          <w:tab w:val="left" w:pos="9639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</w:t>
      </w:r>
      <w:r w:rsidR="00977228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5</w:t>
      </w:r>
      <w:r w:rsidR="00977228">
        <w:rPr>
          <w:bCs/>
          <w:color w:val="000000"/>
          <w:sz w:val="28"/>
          <w:szCs w:val="28"/>
        </w:rPr>
        <w:t>.01</w:t>
      </w:r>
      <w:r w:rsidR="00977228" w:rsidRPr="00161C5A">
        <w:rPr>
          <w:bCs/>
          <w:color w:val="000000"/>
          <w:sz w:val="28"/>
          <w:szCs w:val="28"/>
        </w:rPr>
        <w:t xml:space="preserve"> «</w:t>
      </w:r>
      <w:r>
        <w:rPr>
          <w:bCs/>
          <w:color w:val="000000"/>
          <w:sz w:val="28"/>
          <w:szCs w:val="28"/>
        </w:rPr>
        <w:t>Компьютерная безопасность</w:t>
      </w:r>
      <w:r w:rsidR="00977228" w:rsidRPr="00161C5A">
        <w:rPr>
          <w:bCs/>
          <w:color w:val="000000"/>
          <w:sz w:val="28"/>
          <w:szCs w:val="28"/>
        </w:rPr>
        <w:t>»</w:t>
      </w:r>
    </w:p>
    <w:p w:rsidR="00977228" w:rsidRDefault="00977228" w:rsidP="00977228">
      <w:pPr>
        <w:tabs>
          <w:tab w:val="left" w:pos="9639"/>
        </w:tabs>
        <w:jc w:val="center"/>
        <w:rPr>
          <w:sz w:val="28"/>
          <w:szCs w:val="28"/>
        </w:rPr>
      </w:pPr>
      <w:r w:rsidRPr="008347A4">
        <w:rPr>
          <w:rFonts w:hint="eastAsia"/>
          <w:sz w:val="28"/>
          <w:szCs w:val="28"/>
        </w:rPr>
        <w:t>ОП</w:t>
      </w:r>
      <w:r>
        <w:rPr>
          <w:rFonts w:hint="eastAsia"/>
          <w:sz w:val="28"/>
          <w:szCs w:val="28"/>
        </w:rPr>
        <w:t>ОП</w:t>
      </w:r>
      <w:r>
        <w:rPr>
          <w:sz w:val="28"/>
          <w:szCs w:val="28"/>
        </w:rPr>
        <w:t xml:space="preserve"> </w:t>
      </w:r>
      <w:proofErr w:type="spellStart"/>
      <w:r w:rsidR="00945BCD">
        <w:rPr>
          <w:sz w:val="28"/>
          <w:szCs w:val="28"/>
        </w:rPr>
        <w:t>специалитета</w:t>
      </w:r>
      <w:proofErr w:type="spellEnd"/>
    </w:p>
    <w:p w:rsidR="00977228" w:rsidRPr="008347A4" w:rsidRDefault="00977228" w:rsidP="00977228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45BCD">
        <w:rPr>
          <w:bCs/>
          <w:color w:val="000000"/>
          <w:sz w:val="28"/>
          <w:szCs w:val="28"/>
        </w:rPr>
        <w:t>Компьютерная безопасность</w:t>
      </w:r>
      <w:r>
        <w:rPr>
          <w:sz w:val="28"/>
          <w:szCs w:val="28"/>
        </w:rPr>
        <w:t>»</w:t>
      </w:r>
    </w:p>
    <w:p w:rsidR="00977228" w:rsidRDefault="00977228" w:rsidP="00977228">
      <w:pPr>
        <w:jc w:val="center"/>
        <w:rPr>
          <w:bCs/>
          <w:color w:val="000000"/>
          <w:sz w:val="28"/>
          <w:szCs w:val="28"/>
        </w:rPr>
      </w:pPr>
      <w:r w:rsidRPr="0070049F">
        <w:rPr>
          <w:rFonts w:hint="eastAsia"/>
          <w:bCs/>
          <w:color w:val="000000"/>
          <w:sz w:val="28"/>
          <w:szCs w:val="28"/>
        </w:rPr>
        <w:t>Квалификация</w:t>
      </w:r>
      <w:r>
        <w:rPr>
          <w:bCs/>
          <w:color w:val="000000"/>
          <w:sz w:val="28"/>
          <w:szCs w:val="28"/>
        </w:rPr>
        <w:t xml:space="preserve"> </w:t>
      </w:r>
      <w:r w:rsidRPr="0070049F">
        <w:rPr>
          <w:rFonts w:hint="eastAsia"/>
          <w:bCs/>
          <w:color w:val="000000"/>
          <w:sz w:val="28"/>
          <w:szCs w:val="28"/>
        </w:rPr>
        <w:t>выпускника</w:t>
      </w:r>
      <w:r w:rsidRPr="0070049F">
        <w:rPr>
          <w:bCs/>
          <w:color w:val="000000"/>
          <w:sz w:val="28"/>
          <w:szCs w:val="28"/>
        </w:rPr>
        <w:t xml:space="preserve"> – </w:t>
      </w:r>
      <w:r w:rsidR="00945BCD">
        <w:rPr>
          <w:bCs/>
          <w:color w:val="000000"/>
          <w:sz w:val="28"/>
          <w:szCs w:val="28"/>
        </w:rPr>
        <w:t>специалист</w:t>
      </w:r>
    </w:p>
    <w:p w:rsidR="00CE14EC" w:rsidRPr="00C351E0" w:rsidRDefault="00CE14EC" w:rsidP="00C351E0">
      <w:pPr>
        <w:spacing w:after="0" w:line="276" w:lineRule="auto"/>
        <w:jc w:val="center"/>
        <w:rPr>
          <w:bCs/>
          <w:color w:val="000000"/>
          <w:sz w:val="28"/>
          <w:szCs w:val="28"/>
        </w:rPr>
      </w:pPr>
    </w:p>
    <w:p w:rsidR="00CE14EC" w:rsidRPr="00C351E0" w:rsidRDefault="00CE14EC" w:rsidP="00C351E0">
      <w:pPr>
        <w:spacing w:after="0" w:line="276" w:lineRule="auto"/>
        <w:jc w:val="center"/>
        <w:rPr>
          <w:bCs/>
          <w:color w:val="000000"/>
          <w:sz w:val="28"/>
          <w:szCs w:val="28"/>
        </w:rPr>
      </w:pPr>
      <w:r w:rsidRPr="00C351E0">
        <w:rPr>
          <w:bCs/>
          <w:color w:val="000000"/>
          <w:sz w:val="28"/>
          <w:szCs w:val="28"/>
        </w:rPr>
        <w:t>Формы обучения – очная</w:t>
      </w:r>
    </w:p>
    <w:p w:rsidR="00CE14EC" w:rsidRPr="00C351E0" w:rsidRDefault="00CE14EC" w:rsidP="00C351E0">
      <w:pPr>
        <w:spacing w:after="0" w:line="276" w:lineRule="auto"/>
        <w:jc w:val="center"/>
        <w:rPr>
          <w:sz w:val="28"/>
          <w:szCs w:val="28"/>
        </w:rPr>
      </w:pPr>
    </w:p>
    <w:p w:rsidR="00CE14EC" w:rsidRDefault="00CE14EC" w:rsidP="00C351E0">
      <w:pPr>
        <w:spacing w:after="0" w:line="276" w:lineRule="auto"/>
        <w:jc w:val="center"/>
        <w:rPr>
          <w:sz w:val="28"/>
          <w:szCs w:val="28"/>
        </w:rPr>
      </w:pPr>
    </w:p>
    <w:p w:rsidR="00860DE8" w:rsidRPr="00C351E0" w:rsidRDefault="00860DE8" w:rsidP="00C351E0">
      <w:pPr>
        <w:spacing w:after="0" w:line="276" w:lineRule="auto"/>
        <w:jc w:val="center"/>
        <w:rPr>
          <w:sz w:val="28"/>
          <w:szCs w:val="28"/>
        </w:rPr>
      </w:pPr>
    </w:p>
    <w:p w:rsidR="00CE14EC" w:rsidRPr="00C351E0" w:rsidRDefault="00CE14EC" w:rsidP="00C351E0">
      <w:pPr>
        <w:spacing w:after="0" w:line="276" w:lineRule="auto"/>
        <w:jc w:val="center"/>
        <w:rPr>
          <w:sz w:val="28"/>
          <w:szCs w:val="28"/>
        </w:rPr>
      </w:pPr>
    </w:p>
    <w:p w:rsidR="00CB3C86" w:rsidRPr="00C351E0" w:rsidRDefault="00CB3C86" w:rsidP="00C351E0">
      <w:pPr>
        <w:spacing w:after="0" w:line="276" w:lineRule="auto"/>
        <w:jc w:val="center"/>
        <w:rPr>
          <w:sz w:val="28"/>
          <w:szCs w:val="28"/>
        </w:rPr>
      </w:pPr>
    </w:p>
    <w:p w:rsidR="00CB3C86" w:rsidRPr="00C351E0" w:rsidRDefault="00CB3C86" w:rsidP="00C351E0">
      <w:pPr>
        <w:spacing w:after="0" w:line="276" w:lineRule="auto"/>
        <w:jc w:val="center"/>
        <w:rPr>
          <w:sz w:val="28"/>
          <w:szCs w:val="28"/>
        </w:rPr>
      </w:pPr>
    </w:p>
    <w:p w:rsidR="00DC78C4" w:rsidRPr="00C351E0" w:rsidRDefault="00DC78C4" w:rsidP="00C351E0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351E0">
        <w:rPr>
          <w:kern w:val="1"/>
          <w:sz w:val="28"/>
          <w:szCs w:val="28"/>
        </w:rPr>
        <w:t>Рязань 201</w:t>
      </w:r>
      <w:r w:rsidR="0003263B">
        <w:rPr>
          <w:kern w:val="1"/>
          <w:sz w:val="28"/>
          <w:szCs w:val="28"/>
        </w:rPr>
        <w:t>_</w:t>
      </w:r>
      <w:r w:rsidRPr="00C351E0">
        <w:rPr>
          <w:kern w:val="1"/>
          <w:sz w:val="28"/>
          <w:szCs w:val="28"/>
        </w:rPr>
        <w:t xml:space="preserve"> г.</w:t>
      </w:r>
    </w:p>
    <w:p w:rsidR="00E46845" w:rsidRPr="00C351E0" w:rsidRDefault="0045334C" w:rsidP="00C351E0">
      <w:pPr>
        <w:pStyle w:val="afffb"/>
        <w:spacing w:before="0" w:after="0" w:line="276" w:lineRule="auto"/>
        <w:rPr>
          <w:rStyle w:val="aa"/>
          <w:b w:val="0"/>
          <w:bCs w:val="0"/>
          <w:i w:val="0"/>
          <w:iCs w:val="0"/>
          <w:szCs w:val="28"/>
        </w:rPr>
      </w:pPr>
      <w:r w:rsidRPr="00C351E0">
        <w:rPr>
          <w:szCs w:val="28"/>
        </w:rPr>
        <w:br w:type="page"/>
      </w:r>
      <w:r w:rsidR="00611425">
        <w:rPr>
          <w:szCs w:val="28"/>
        </w:rPr>
        <w:lastRenderedPageBreak/>
        <w:t>Оценочные материалы</w:t>
      </w:r>
      <w:r w:rsidR="00E46845" w:rsidRPr="00C351E0">
        <w:rPr>
          <w:rStyle w:val="aa"/>
          <w:b w:val="0"/>
          <w:i w:val="0"/>
          <w:szCs w:val="28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оценки качества освоения </w:t>
      </w:r>
      <w:proofErr w:type="gramStart"/>
      <w:r w:rsidR="00E46845" w:rsidRPr="00C351E0">
        <w:rPr>
          <w:rStyle w:val="aa"/>
          <w:b w:val="0"/>
          <w:i w:val="0"/>
          <w:szCs w:val="28"/>
        </w:rPr>
        <w:t>обучающимися</w:t>
      </w:r>
      <w:proofErr w:type="gramEnd"/>
      <w:r w:rsidR="00E46845" w:rsidRPr="00C351E0">
        <w:rPr>
          <w:rStyle w:val="aa"/>
          <w:b w:val="0"/>
          <w:i w:val="0"/>
          <w:szCs w:val="28"/>
        </w:rPr>
        <w:t xml:space="preserve"> дисциплины </w:t>
      </w:r>
      <w:r w:rsidR="00E46845" w:rsidRPr="00C351E0">
        <w:rPr>
          <w:b/>
          <w:szCs w:val="28"/>
        </w:rPr>
        <w:t>«</w:t>
      </w:r>
      <w:r w:rsidR="00A75957">
        <w:rPr>
          <w:b/>
          <w:szCs w:val="28"/>
        </w:rPr>
        <w:t>Математический анализ</w:t>
      </w:r>
      <w:r w:rsidR="00E46845" w:rsidRPr="00C351E0">
        <w:rPr>
          <w:b/>
          <w:szCs w:val="28"/>
        </w:rPr>
        <w:t>»</w:t>
      </w:r>
      <w:r w:rsidR="00E46845" w:rsidRPr="00C351E0">
        <w:rPr>
          <w:rStyle w:val="aa"/>
          <w:b w:val="0"/>
          <w:i w:val="0"/>
          <w:szCs w:val="28"/>
        </w:rPr>
        <w:t xml:space="preserve"> как части основной образовательной программы.</w:t>
      </w:r>
    </w:p>
    <w:p w:rsidR="00E46845" w:rsidRPr="00C351E0" w:rsidRDefault="00E46845" w:rsidP="00C351E0">
      <w:pPr>
        <w:pStyle w:val="ab"/>
        <w:spacing w:line="276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C351E0">
        <w:rPr>
          <w:rStyle w:val="aa"/>
          <w:color w:val="000000"/>
          <w:sz w:val="28"/>
          <w:szCs w:val="28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</w:t>
      </w:r>
      <w:r w:rsidRPr="00C351E0">
        <w:rPr>
          <w:rStyle w:val="aa"/>
          <w:color w:val="000000"/>
          <w:sz w:val="28"/>
          <w:szCs w:val="28"/>
        </w:rPr>
        <w:t>а</w:t>
      </w:r>
      <w:r w:rsidRPr="00C351E0">
        <w:rPr>
          <w:rStyle w:val="aa"/>
          <w:color w:val="000000"/>
          <w:sz w:val="28"/>
          <w:szCs w:val="28"/>
        </w:rPr>
        <w:t>ции.</w:t>
      </w:r>
    </w:p>
    <w:p w:rsidR="00E46845" w:rsidRPr="00C351E0" w:rsidRDefault="00E46845" w:rsidP="00C351E0">
      <w:pPr>
        <w:pStyle w:val="ab"/>
        <w:spacing w:line="276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C351E0">
        <w:rPr>
          <w:rStyle w:val="aa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351E0">
        <w:rPr>
          <w:rStyle w:val="aa"/>
          <w:color w:val="000000"/>
          <w:sz w:val="28"/>
          <w:szCs w:val="28"/>
        </w:rPr>
        <w:t>сформированности</w:t>
      </w:r>
      <w:proofErr w:type="spellEnd"/>
      <w:r w:rsidRPr="00C351E0">
        <w:rPr>
          <w:rStyle w:val="aa"/>
          <w:color w:val="000000"/>
          <w:sz w:val="28"/>
          <w:szCs w:val="28"/>
        </w:rPr>
        <w:t xml:space="preserve"> общ</w:t>
      </w:r>
      <w:r w:rsidRPr="00C351E0">
        <w:rPr>
          <w:rStyle w:val="aa"/>
          <w:color w:val="000000"/>
          <w:sz w:val="28"/>
          <w:szCs w:val="28"/>
        </w:rPr>
        <w:t>е</w:t>
      </w:r>
      <w:r w:rsidRPr="00C351E0">
        <w:rPr>
          <w:rStyle w:val="aa"/>
          <w:color w:val="000000"/>
          <w:sz w:val="28"/>
          <w:szCs w:val="28"/>
        </w:rPr>
        <w:t>культурных и профессиональных компетенций, приобретаемых обучающи</w:t>
      </w:r>
      <w:r w:rsidRPr="00C351E0">
        <w:rPr>
          <w:rStyle w:val="aa"/>
          <w:color w:val="000000"/>
          <w:sz w:val="28"/>
          <w:szCs w:val="28"/>
        </w:rPr>
        <w:t>м</w:t>
      </w:r>
      <w:r w:rsidRPr="00C351E0">
        <w:rPr>
          <w:rStyle w:val="aa"/>
          <w:color w:val="000000"/>
          <w:sz w:val="28"/>
          <w:szCs w:val="28"/>
        </w:rPr>
        <w:t>ся в соответствии с этими требованиями.</w:t>
      </w:r>
    </w:p>
    <w:p w:rsidR="00E46845" w:rsidRPr="00C351E0" w:rsidRDefault="00E46845" w:rsidP="00C351E0">
      <w:pPr>
        <w:pStyle w:val="ab"/>
        <w:spacing w:line="276" w:lineRule="auto"/>
        <w:ind w:firstLine="708"/>
        <w:jc w:val="both"/>
        <w:rPr>
          <w:rStyle w:val="aa"/>
          <w:bCs/>
          <w:iCs/>
          <w:color w:val="000000"/>
          <w:sz w:val="28"/>
          <w:szCs w:val="28"/>
        </w:rPr>
      </w:pPr>
      <w:r w:rsidRPr="00C351E0">
        <w:rPr>
          <w:rStyle w:val="aa"/>
          <w:color w:val="000000"/>
          <w:sz w:val="28"/>
          <w:szCs w:val="28"/>
        </w:rPr>
        <w:t>Контроль знаний, обучающихся проводится в форме текущего ко</w:t>
      </w:r>
      <w:r w:rsidRPr="00C351E0">
        <w:rPr>
          <w:rStyle w:val="aa"/>
          <w:color w:val="000000"/>
          <w:sz w:val="28"/>
          <w:szCs w:val="28"/>
        </w:rPr>
        <w:t>н</w:t>
      </w:r>
      <w:r w:rsidRPr="00C351E0">
        <w:rPr>
          <w:rStyle w:val="aa"/>
          <w:color w:val="000000"/>
          <w:sz w:val="28"/>
          <w:szCs w:val="28"/>
        </w:rPr>
        <w:t>троля и промежуточной аттестации.</w:t>
      </w:r>
    </w:p>
    <w:p w:rsidR="00E46845" w:rsidRPr="00C351E0" w:rsidRDefault="00E46845" w:rsidP="00C351E0">
      <w:pPr>
        <w:pStyle w:val="ab"/>
        <w:spacing w:line="276" w:lineRule="auto"/>
        <w:ind w:firstLine="708"/>
        <w:jc w:val="both"/>
        <w:rPr>
          <w:rStyle w:val="aa"/>
          <w:color w:val="000000"/>
          <w:sz w:val="28"/>
          <w:szCs w:val="28"/>
        </w:rPr>
      </w:pPr>
      <w:r w:rsidRPr="00C351E0">
        <w:rPr>
          <w:rStyle w:val="aa"/>
          <w:color w:val="000000"/>
          <w:sz w:val="28"/>
          <w:szCs w:val="28"/>
        </w:rPr>
        <w:t>Текущий контроль успеваемости проводится с целью определения ст</w:t>
      </w:r>
      <w:r w:rsidRPr="00C351E0">
        <w:rPr>
          <w:rStyle w:val="aa"/>
          <w:color w:val="000000"/>
          <w:sz w:val="28"/>
          <w:szCs w:val="28"/>
        </w:rPr>
        <w:t>е</w:t>
      </w:r>
      <w:r w:rsidRPr="00C351E0">
        <w:rPr>
          <w:rStyle w:val="aa"/>
          <w:color w:val="000000"/>
          <w:sz w:val="28"/>
          <w:szCs w:val="28"/>
        </w:rPr>
        <w:t>пени усвоения учебного материала, своевременного выявления и устранения недостатков в подготовке обучающихся и принятия необходимых мер по с</w:t>
      </w:r>
      <w:r w:rsidRPr="00C351E0">
        <w:rPr>
          <w:rStyle w:val="aa"/>
          <w:color w:val="000000"/>
          <w:sz w:val="28"/>
          <w:szCs w:val="28"/>
        </w:rPr>
        <w:t>о</w:t>
      </w:r>
      <w:r w:rsidRPr="00C351E0">
        <w:rPr>
          <w:rStyle w:val="aa"/>
          <w:color w:val="000000"/>
          <w:sz w:val="28"/>
          <w:szCs w:val="28"/>
        </w:rPr>
        <w:t>вершенствованию методики преподавания учебной дисциплины (модуля), организации работы обучающихся в ходе учебных занятий и оказания им и</w:t>
      </w:r>
      <w:r w:rsidRPr="00C351E0">
        <w:rPr>
          <w:rStyle w:val="aa"/>
          <w:color w:val="000000"/>
          <w:sz w:val="28"/>
          <w:szCs w:val="28"/>
        </w:rPr>
        <w:t>н</w:t>
      </w:r>
      <w:r w:rsidRPr="00C351E0">
        <w:rPr>
          <w:rStyle w:val="aa"/>
          <w:color w:val="000000"/>
          <w:sz w:val="28"/>
          <w:szCs w:val="28"/>
        </w:rPr>
        <w:t>дивидуальной помощи.</w:t>
      </w:r>
    </w:p>
    <w:p w:rsidR="00E46845" w:rsidRPr="00C351E0" w:rsidRDefault="00E46845" w:rsidP="00C351E0">
      <w:pPr>
        <w:pStyle w:val="afffb"/>
        <w:spacing w:before="0" w:after="0" w:line="276" w:lineRule="auto"/>
        <w:rPr>
          <w:rStyle w:val="aa"/>
          <w:b w:val="0"/>
          <w:i w:val="0"/>
          <w:color w:val="000000"/>
          <w:szCs w:val="28"/>
        </w:rPr>
      </w:pPr>
      <w:r w:rsidRPr="00C351E0">
        <w:rPr>
          <w:rStyle w:val="aa"/>
          <w:b w:val="0"/>
          <w:i w:val="0"/>
          <w:color w:val="000000"/>
          <w:szCs w:val="28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</w:t>
      </w:r>
      <w:r w:rsidR="00611425">
        <w:rPr>
          <w:rStyle w:val="aa"/>
          <w:b w:val="0"/>
          <w:i w:val="0"/>
          <w:color w:val="000000"/>
          <w:szCs w:val="28"/>
        </w:rPr>
        <w:t>шкала оценивания</w:t>
      </w:r>
      <w:r w:rsidRPr="00C351E0">
        <w:rPr>
          <w:rStyle w:val="aa"/>
          <w:b w:val="0"/>
          <w:i w:val="0"/>
          <w:color w:val="000000"/>
          <w:szCs w:val="28"/>
        </w:rPr>
        <w:t xml:space="preserve"> («отлично», «хорошо», «удовлетворительно», «неудовлетворительно»). </w:t>
      </w:r>
    </w:p>
    <w:p w:rsidR="00E46845" w:rsidRPr="00C351E0" w:rsidRDefault="00E46845" w:rsidP="00C351E0">
      <w:pPr>
        <w:pStyle w:val="afffb"/>
        <w:spacing w:before="0" w:after="0" w:line="276" w:lineRule="auto"/>
        <w:rPr>
          <w:rStyle w:val="aa"/>
          <w:b w:val="0"/>
          <w:i w:val="0"/>
          <w:color w:val="000000"/>
          <w:szCs w:val="28"/>
        </w:rPr>
      </w:pPr>
      <w:r w:rsidRPr="00C351E0">
        <w:rPr>
          <w:rStyle w:val="aa"/>
          <w:b w:val="0"/>
          <w:i w:val="0"/>
          <w:color w:val="000000"/>
          <w:szCs w:val="28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591E5D" w:rsidRPr="00C351E0" w:rsidRDefault="00591E5D" w:rsidP="00C351E0">
      <w:pPr>
        <w:pStyle w:val="afffb"/>
        <w:spacing w:before="0" w:after="0" w:line="276" w:lineRule="auto"/>
        <w:rPr>
          <w:rStyle w:val="aa"/>
          <w:b w:val="0"/>
          <w:bCs w:val="0"/>
          <w:i w:val="0"/>
          <w:iCs w:val="0"/>
          <w:szCs w:val="28"/>
        </w:rPr>
      </w:pPr>
      <w:r w:rsidRPr="00C351E0">
        <w:rPr>
          <w:rStyle w:val="aa"/>
          <w:b w:val="0"/>
          <w:i w:val="0"/>
          <w:szCs w:val="28"/>
        </w:rPr>
        <w:t xml:space="preserve">По итогам изучения разделов дисциплины </w:t>
      </w:r>
      <w:r w:rsidRPr="00C351E0">
        <w:rPr>
          <w:b/>
          <w:szCs w:val="28"/>
        </w:rPr>
        <w:t>«</w:t>
      </w:r>
      <w:r w:rsidR="00A75957">
        <w:rPr>
          <w:b/>
          <w:szCs w:val="28"/>
        </w:rPr>
        <w:t>Математический анализ</w:t>
      </w:r>
      <w:r w:rsidRPr="00C351E0">
        <w:rPr>
          <w:b/>
          <w:szCs w:val="28"/>
        </w:rPr>
        <w:t>»</w:t>
      </w:r>
      <w:r w:rsidRPr="00C351E0">
        <w:rPr>
          <w:rStyle w:val="aa"/>
          <w:b w:val="0"/>
          <w:i w:val="0"/>
          <w:szCs w:val="28"/>
        </w:rPr>
        <w:t xml:space="preserve"> обучающиеся в конце каждого учебного семестра проходят </w:t>
      </w:r>
      <w:proofErr w:type="gramStart"/>
      <w:r w:rsidRPr="00C351E0">
        <w:rPr>
          <w:rStyle w:val="aa"/>
          <w:b w:val="0"/>
          <w:i w:val="0"/>
          <w:szCs w:val="28"/>
        </w:rPr>
        <w:t>промежуточную</w:t>
      </w:r>
      <w:proofErr w:type="gramEnd"/>
      <w:r w:rsidRPr="00C351E0">
        <w:rPr>
          <w:rStyle w:val="aa"/>
          <w:b w:val="0"/>
          <w:i w:val="0"/>
          <w:szCs w:val="28"/>
        </w:rPr>
        <w:t xml:space="preserve"> аттестации. </w:t>
      </w:r>
      <w:proofErr w:type="gramStart"/>
      <w:r w:rsidRPr="00C351E0">
        <w:rPr>
          <w:rStyle w:val="aa"/>
          <w:b w:val="0"/>
          <w:i w:val="0"/>
          <w:szCs w:val="28"/>
        </w:rPr>
        <w:t xml:space="preserve">Форма проведения аттестации – </w:t>
      </w:r>
      <w:r w:rsidR="00A75957">
        <w:rPr>
          <w:rStyle w:val="aa"/>
          <w:b w:val="0"/>
          <w:i w:val="0"/>
          <w:szCs w:val="28"/>
        </w:rPr>
        <w:t xml:space="preserve">зачет и </w:t>
      </w:r>
      <w:r w:rsidRPr="00C351E0">
        <w:rPr>
          <w:rStyle w:val="aa"/>
          <w:b w:val="0"/>
          <w:i w:val="0"/>
          <w:szCs w:val="28"/>
        </w:rPr>
        <w:t>экзамен в устной, письменной формах или тест: электронный билет, формируемый случайным способом.</w:t>
      </w:r>
      <w:proofErr w:type="gramEnd"/>
      <w:r w:rsidRPr="00C351E0">
        <w:rPr>
          <w:rStyle w:val="aa"/>
          <w:b w:val="0"/>
          <w:i w:val="0"/>
          <w:szCs w:val="28"/>
        </w:rPr>
        <w:t xml:space="preserve"> Экзаменационные билеты</w:t>
      </w:r>
      <w:r w:rsidR="00A75957">
        <w:rPr>
          <w:rStyle w:val="aa"/>
          <w:b w:val="0"/>
          <w:i w:val="0"/>
          <w:szCs w:val="28"/>
        </w:rPr>
        <w:t>, билеты для зачета</w:t>
      </w:r>
      <w:r w:rsidRPr="00C351E0">
        <w:rPr>
          <w:rStyle w:val="aa"/>
          <w:b w:val="0"/>
          <w:i w:val="0"/>
          <w:szCs w:val="28"/>
        </w:rPr>
        <w:t xml:space="preserve">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591E5D" w:rsidRPr="00C351E0" w:rsidRDefault="00591E5D" w:rsidP="00C351E0">
      <w:pPr>
        <w:pStyle w:val="ab"/>
        <w:spacing w:line="276" w:lineRule="auto"/>
        <w:ind w:firstLine="720"/>
        <w:jc w:val="both"/>
        <w:rPr>
          <w:rStyle w:val="aa"/>
          <w:bCs/>
          <w:iCs/>
          <w:color w:val="000000"/>
          <w:sz w:val="28"/>
          <w:szCs w:val="28"/>
        </w:rPr>
      </w:pPr>
      <w:r w:rsidRPr="00C351E0">
        <w:rPr>
          <w:rStyle w:val="aa"/>
          <w:color w:val="000000"/>
          <w:sz w:val="28"/>
          <w:szCs w:val="28"/>
        </w:rPr>
        <w:t>В экзаменационный билет или вариант теста включаются два теорет</w:t>
      </w:r>
      <w:r w:rsidRPr="00C351E0">
        <w:rPr>
          <w:rStyle w:val="aa"/>
          <w:color w:val="000000"/>
          <w:sz w:val="28"/>
          <w:szCs w:val="28"/>
        </w:rPr>
        <w:t>и</w:t>
      </w:r>
      <w:r w:rsidRPr="00C351E0">
        <w:rPr>
          <w:rStyle w:val="aa"/>
          <w:color w:val="000000"/>
          <w:sz w:val="28"/>
          <w:szCs w:val="28"/>
        </w:rPr>
        <w:lastRenderedPageBreak/>
        <w:t>ческих вопроса и до четырёх практических задач по темам дисциплины (Протокол заседания кафедры Высшей математики №10 от 26 апреля 2017г.).</w:t>
      </w:r>
    </w:p>
    <w:p w:rsidR="00591E5D" w:rsidRPr="00C351E0" w:rsidRDefault="00591E5D" w:rsidP="00C351E0">
      <w:pPr>
        <w:pStyle w:val="afffb"/>
        <w:spacing w:before="0" w:after="0" w:line="276" w:lineRule="auto"/>
        <w:rPr>
          <w:rStyle w:val="aa"/>
          <w:b w:val="0"/>
          <w:i w:val="0"/>
          <w:color w:val="000000"/>
          <w:szCs w:val="28"/>
        </w:rPr>
      </w:pPr>
    </w:p>
    <w:p w:rsidR="00591E5D" w:rsidRPr="00C351E0" w:rsidRDefault="00591E5D" w:rsidP="00C351E0">
      <w:pPr>
        <w:pStyle w:val="ab"/>
        <w:shd w:val="clear" w:color="auto" w:fill="auto"/>
        <w:spacing w:line="276" w:lineRule="auto"/>
        <w:jc w:val="center"/>
        <w:rPr>
          <w:rStyle w:val="aa"/>
          <w:b/>
          <w:bCs/>
          <w:iCs/>
          <w:color w:val="000000"/>
          <w:sz w:val="28"/>
          <w:szCs w:val="28"/>
        </w:rPr>
      </w:pPr>
      <w:r w:rsidRPr="00C351E0">
        <w:rPr>
          <w:rStyle w:val="aa"/>
          <w:b/>
          <w:color w:val="000000"/>
          <w:sz w:val="28"/>
          <w:szCs w:val="28"/>
        </w:rPr>
        <w:t>Паспорт оценочных материалов по дисциплине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995"/>
        <w:gridCol w:w="1985"/>
        <w:gridCol w:w="2693"/>
      </w:tblGrid>
      <w:tr w:rsidR="00591E5D" w:rsidRPr="00C351E0" w:rsidTr="004C7BCE">
        <w:tc>
          <w:tcPr>
            <w:tcW w:w="675" w:type="dxa"/>
          </w:tcPr>
          <w:p w:rsidR="00591E5D" w:rsidRPr="00C351E0" w:rsidRDefault="00591E5D" w:rsidP="00C351E0">
            <w:p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95" w:type="dxa"/>
          </w:tcPr>
          <w:p w:rsidR="00591E5D" w:rsidRPr="00C351E0" w:rsidRDefault="00591E5D" w:rsidP="00C351E0">
            <w:pPr>
              <w:spacing w:after="0" w:line="276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351E0">
              <w:rPr>
                <w:b/>
                <w:color w:val="000000"/>
                <w:sz w:val="28"/>
                <w:szCs w:val="28"/>
                <w:shd w:val="clear" w:color="auto" w:fill="FFFFFF"/>
              </w:rPr>
              <w:t>Контролируемые модули (темы) дисциплины</w:t>
            </w:r>
          </w:p>
          <w:p w:rsidR="00591E5D" w:rsidRPr="00C351E0" w:rsidRDefault="00591E5D" w:rsidP="00C351E0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C351E0">
              <w:rPr>
                <w:b/>
                <w:color w:val="000000"/>
                <w:sz w:val="28"/>
                <w:szCs w:val="28"/>
                <w:shd w:val="clear" w:color="auto" w:fill="FFFFFF"/>
              </w:rPr>
              <w:t>(результаты по разделам)</w:t>
            </w:r>
          </w:p>
        </w:tc>
        <w:tc>
          <w:tcPr>
            <w:tcW w:w="1985" w:type="dxa"/>
          </w:tcPr>
          <w:p w:rsidR="00591E5D" w:rsidRPr="00C351E0" w:rsidRDefault="00591E5D" w:rsidP="00C351E0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C351E0">
              <w:rPr>
                <w:b/>
                <w:color w:val="000000"/>
                <w:sz w:val="28"/>
                <w:szCs w:val="28"/>
                <w:shd w:val="clear" w:color="auto" w:fill="FFFFFF"/>
              </w:rPr>
              <w:t>Код контр</w:t>
            </w:r>
            <w:r w:rsidRPr="00C351E0">
              <w:rPr>
                <w:b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351E0">
              <w:rPr>
                <w:b/>
                <w:color w:val="000000"/>
                <w:sz w:val="28"/>
                <w:szCs w:val="28"/>
                <w:shd w:val="clear" w:color="auto" w:fill="FFFFFF"/>
              </w:rPr>
              <w:t>лируемой компетенции (или её ч</w:t>
            </w:r>
            <w:r w:rsidRPr="00C351E0">
              <w:rPr>
                <w:b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C351E0">
              <w:rPr>
                <w:b/>
                <w:color w:val="000000"/>
                <w:sz w:val="28"/>
                <w:szCs w:val="28"/>
                <w:shd w:val="clear" w:color="auto" w:fill="FFFFFF"/>
              </w:rPr>
              <w:t>сти)</w:t>
            </w:r>
          </w:p>
        </w:tc>
        <w:tc>
          <w:tcPr>
            <w:tcW w:w="2693" w:type="dxa"/>
          </w:tcPr>
          <w:p w:rsidR="00591E5D" w:rsidRPr="00C351E0" w:rsidRDefault="00591E5D" w:rsidP="00C351E0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C351E0">
              <w:rPr>
                <w:b/>
                <w:color w:val="000000"/>
                <w:sz w:val="28"/>
                <w:szCs w:val="28"/>
                <w:shd w:val="clear" w:color="auto" w:fill="FFFFFF"/>
              </w:rPr>
              <w:t>Вид, метод, форма оценочного мер</w:t>
            </w:r>
            <w:r w:rsidRPr="00C351E0">
              <w:rPr>
                <w:b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351E0">
              <w:rPr>
                <w:b/>
                <w:color w:val="000000"/>
                <w:sz w:val="28"/>
                <w:szCs w:val="28"/>
                <w:shd w:val="clear" w:color="auto" w:fill="FFFFFF"/>
              </w:rPr>
              <w:t>приятия</w:t>
            </w:r>
          </w:p>
        </w:tc>
      </w:tr>
      <w:tr w:rsidR="00591E5D" w:rsidRPr="00C351E0" w:rsidTr="004C7BCE">
        <w:tc>
          <w:tcPr>
            <w:tcW w:w="9348" w:type="dxa"/>
            <w:gridSpan w:val="4"/>
          </w:tcPr>
          <w:p w:rsidR="00591E5D" w:rsidRPr="00C351E0" w:rsidRDefault="00591E5D" w:rsidP="00C83A25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 xml:space="preserve">Семестр </w:t>
            </w:r>
            <w:r w:rsidR="00C83A25">
              <w:rPr>
                <w:b/>
                <w:sz w:val="28"/>
                <w:szCs w:val="28"/>
              </w:rPr>
              <w:t>1</w:t>
            </w:r>
          </w:p>
        </w:tc>
      </w:tr>
      <w:tr w:rsidR="00011320" w:rsidRPr="00C351E0" w:rsidTr="0094386A">
        <w:tc>
          <w:tcPr>
            <w:tcW w:w="675" w:type="dxa"/>
          </w:tcPr>
          <w:p w:rsidR="00011320" w:rsidRPr="00C351E0" w:rsidRDefault="00011320" w:rsidP="00A75957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1</w:t>
            </w:r>
          </w:p>
        </w:tc>
        <w:tc>
          <w:tcPr>
            <w:tcW w:w="3995" w:type="dxa"/>
            <w:vAlign w:val="center"/>
          </w:tcPr>
          <w:p w:rsidR="00011320" w:rsidRPr="00AB35D9" w:rsidRDefault="00011320" w:rsidP="0094386A">
            <w:pPr>
              <w:rPr>
                <w:sz w:val="28"/>
                <w:szCs w:val="28"/>
              </w:rPr>
            </w:pPr>
            <w:r w:rsidRPr="00AB35D9">
              <w:rPr>
                <w:sz w:val="28"/>
                <w:szCs w:val="28"/>
              </w:rPr>
              <w:t>Введение в математический анализ. Функция одной пер</w:t>
            </w:r>
            <w:r w:rsidRPr="00AB35D9">
              <w:rPr>
                <w:sz w:val="28"/>
                <w:szCs w:val="28"/>
              </w:rPr>
              <w:t>е</w:t>
            </w:r>
            <w:r w:rsidRPr="00AB35D9">
              <w:rPr>
                <w:sz w:val="28"/>
                <w:szCs w:val="28"/>
              </w:rPr>
              <w:t>менной, ее предел и непреры</w:t>
            </w:r>
            <w:r w:rsidRPr="00AB35D9">
              <w:rPr>
                <w:sz w:val="28"/>
                <w:szCs w:val="28"/>
              </w:rPr>
              <w:t>в</w:t>
            </w:r>
            <w:r w:rsidRPr="00AB35D9">
              <w:rPr>
                <w:sz w:val="28"/>
                <w:szCs w:val="28"/>
              </w:rPr>
              <w:t>ность</w:t>
            </w:r>
          </w:p>
        </w:tc>
        <w:tc>
          <w:tcPr>
            <w:tcW w:w="1985" w:type="dxa"/>
          </w:tcPr>
          <w:p w:rsidR="00011320" w:rsidRDefault="00011320" w:rsidP="00C351E0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 xml:space="preserve">ОПК – </w:t>
            </w:r>
            <w:r>
              <w:rPr>
                <w:sz w:val="28"/>
                <w:szCs w:val="28"/>
              </w:rPr>
              <w:t>2</w:t>
            </w:r>
          </w:p>
          <w:p w:rsidR="00011320" w:rsidRPr="00C351E0" w:rsidRDefault="00011320" w:rsidP="00C83A25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Типовой расчет</w:t>
            </w:r>
          </w:p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Экзамен</w:t>
            </w:r>
          </w:p>
        </w:tc>
      </w:tr>
      <w:tr w:rsidR="00011320" w:rsidRPr="00C351E0" w:rsidTr="0094386A">
        <w:tc>
          <w:tcPr>
            <w:tcW w:w="675" w:type="dxa"/>
          </w:tcPr>
          <w:p w:rsidR="00011320" w:rsidRPr="00C351E0" w:rsidRDefault="00011320" w:rsidP="00A75957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2</w:t>
            </w:r>
          </w:p>
        </w:tc>
        <w:tc>
          <w:tcPr>
            <w:tcW w:w="3995" w:type="dxa"/>
            <w:vAlign w:val="center"/>
          </w:tcPr>
          <w:p w:rsidR="00011320" w:rsidRPr="00AB35D9" w:rsidRDefault="00011320" w:rsidP="0094386A">
            <w:pPr>
              <w:rPr>
                <w:sz w:val="28"/>
                <w:szCs w:val="28"/>
              </w:rPr>
            </w:pPr>
            <w:r w:rsidRPr="00AB35D9">
              <w:rPr>
                <w:sz w:val="28"/>
                <w:szCs w:val="28"/>
              </w:rPr>
              <w:t>Дифференциальное исчисл</w:t>
            </w:r>
            <w:r w:rsidRPr="00AB35D9">
              <w:rPr>
                <w:sz w:val="28"/>
                <w:szCs w:val="28"/>
              </w:rPr>
              <w:t>е</w:t>
            </w:r>
            <w:r w:rsidRPr="00AB35D9">
              <w:rPr>
                <w:sz w:val="28"/>
                <w:szCs w:val="28"/>
              </w:rPr>
              <w:t>ние функций одной переме</w:t>
            </w:r>
            <w:r w:rsidRPr="00AB35D9">
              <w:rPr>
                <w:sz w:val="28"/>
                <w:szCs w:val="28"/>
              </w:rPr>
              <w:t>н</w:t>
            </w:r>
            <w:r w:rsidRPr="00AB35D9">
              <w:rPr>
                <w:sz w:val="28"/>
                <w:szCs w:val="28"/>
              </w:rPr>
              <w:t>ной</w:t>
            </w:r>
          </w:p>
        </w:tc>
        <w:tc>
          <w:tcPr>
            <w:tcW w:w="1985" w:type="dxa"/>
          </w:tcPr>
          <w:p w:rsidR="0001132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 xml:space="preserve">ОПК – </w:t>
            </w:r>
            <w:r>
              <w:rPr>
                <w:sz w:val="28"/>
                <w:szCs w:val="28"/>
              </w:rPr>
              <w:t>2</w:t>
            </w:r>
          </w:p>
          <w:p w:rsidR="00011320" w:rsidRPr="00C351E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Типовой расчет</w:t>
            </w:r>
          </w:p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Контрольная работа</w:t>
            </w:r>
          </w:p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Экзамен</w:t>
            </w:r>
          </w:p>
        </w:tc>
      </w:tr>
      <w:tr w:rsidR="00011320" w:rsidRPr="00C351E0" w:rsidTr="0094386A">
        <w:tc>
          <w:tcPr>
            <w:tcW w:w="675" w:type="dxa"/>
          </w:tcPr>
          <w:p w:rsidR="00011320" w:rsidRPr="00C351E0" w:rsidRDefault="00011320" w:rsidP="00A75957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3</w:t>
            </w:r>
          </w:p>
        </w:tc>
        <w:tc>
          <w:tcPr>
            <w:tcW w:w="3995" w:type="dxa"/>
            <w:vAlign w:val="center"/>
          </w:tcPr>
          <w:p w:rsidR="00011320" w:rsidRPr="00AB35D9" w:rsidRDefault="00011320" w:rsidP="0094386A">
            <w:pPr>
              <w:rPr>
                <w:sz w:val="28"/>
                <w:szCs w:val="28"/>
              </w:rPr>
            </w:pPr>
            <w:r w:rsidRPr="00AB35D9">
              <w:rPr>
                <w:sz w:val="28"/>
                <w:szCs w:val="28"/>
              </w:rPr>
              <w:t>Приложения дифференциал</w:t>
            </w:r>
            <w:r w:rsidRPr="00AB35D9">
              <w:rPr>
                <w:sz w:val="28"/>
                <w:szCs w:val="28"/>
              </w:rPr>
              <w:t>ь</w:t>
            </w:r>
            <w:r w:rsidRPr="00AB35D9">
              <w:rPr>
                <w:sz w:val="28"/>
                <w:szCs w:val="28"/>
              </w:rPr>
              <w:t>ного исчисления функции о</w:t>
            </w:r>
            <w:r w:rsidRPr="00AB35D9">
              <w:rPr>
                <w:sz w:val="28"/>
                <w:szCs w:val="28"/>
              </w:rPr>
              <w:t>д</w:t>
            </w:r>
            <w:r w:rsidRPr="00AB35D9">
              <w:rPr>
                <w:sz w:val="28"/>
                <w:szCs w:val="28"/>
              </w:rPr>
              <w:t>ной переменной</w:t>
            </w:r>
          </w:p>
        </w:tc>
        <w:tc>
          <w:tcPr>
            <w:tcW w:w="1985" w:type="dxa"/>
          </w:tcPr>
          <w:p w:rsidR="0001132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 xml:space="preserve">ОПК – </w:t>
            </w:r>
            <w:r>
              <w:rPr>
                <w:sz w:val="28"/>
                <w:szCs w:val="28"/>
              </w:rPr>
              <w:t>2</w:t>
            </w:r>
          </w:p>
          <w:p w:rsidR="00011320" w:rsidRPr="00C351E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Типовой расчет</w:t>
            </w:r>
          </w:p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Экзамен</w:t>
            </w:r>
          </w:p>
        </w:tc>
      </w:tr>
      <w:tr w:rsidR="00011320" w:rsidRPr="00C351E0" w:rsidTr="0094386A">
        <w:tc>
          <w:tcPr>
            <w:tcW w:w="675" w:type="dxa"/>
          </w:tcPr>
          <w:p w:rsidR="00011320" w:rsidRPr="00C351E0" w:rsidRDefault="00011320" w:rsidP="00A75957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4</w:t>
            </w:r>
          </w:p>
        </w:tc>
        <w:tc>
          <w:tcPr>
            <w:tcW w:w="3995" w:type="dxa"/>
            <w:vAlign w:val="center"/>
          </w:tcPr>
          <w:p w:rsidR="00011320" w:rsidRPr="00AB35D9" w:rsidRDefault="00011320" w:rsidP="0094386A">
            <w:pPr>
              <w:rPr>
                <w:sz w:val="28"/>
                <w:szCs w:val="28"/>
              </w:rPr>
            </w:pPr>
            <w:r w:rsidRPr="000664DF">
              <w:rPr>
                <w:sz w:val="28"/>
                <w:szCs w:val="28"/>
              </w:rPr>
              <w:t>Интегральное исчисление функции одной переменной (неопределенный интеграл)</w:t>
            </w:r>
          </w:p>
        </w:tc>
        <w:tc>
          <w:tcPr>
            <w:tcW w:w="1985" w:type="dxa"/>
          </w:tcPr>
          <w:p w:rsidR="0001132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 xml:space="preserve">ОПК – </w:t>
            </w:r>
            <w:r>
              <w:rPr>
                <w:sz w:val="28"/>
                <w:szCs w:val="28"/>
              </w:rPr>
              <w:t>2</w:t>
            </w:r>
          </w:p>
          <w:p w:rsidR="00011320" w:rsidRPr="00C351E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Типовой расчет</w:t>
            </w:r>
          </w:p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Контрольная работа</w:t>
            </w:r>
          </w:p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Экзамен</w:t>
            </w:r>
          </w:p>
        </w:tc>
      </w:tr>
      <w:tr w:rsidR="00A75957" w:rsidRPr="00C351E0" w:rsidTr="00A75957">
        <w:tc>
          <w:tcPr>
            <w:tcW w:w="9348" w:type="dxa"/>
            <w:gridSpan w:val="4"/>
          </w:tcPr>
          <w:p w:rsidR="00A75957" w:rsidRPr="00C351E0" w:rsidRDefault="00A75957" w:rsidP="00C83A25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 xml:space="preserve">Семестр </w:t>
            </w:r>
            <w:r w:rsidR="00C83A25">
              <w:rPr>
                <w:b/>
                <w:sz w:val="28"/>
                <w:szCs w:val="28"/>
              </w:rPr>
              <w:t>2</w:t>
            </w:r>
          </w:p>
        </w:tc>
      </w:tr>
      <w:tr w:rsidR="00011320" w:rsidRPr="00C351E0" w:rsidTr="0094386A">
        <w:tc>
          <w:tcPr>
            <w:tcW w:w="675" w:type="dxa"/>
          </w:tcPr>
          <w:p w:rsidR="00011320" w:rsidRPr="00C351E0" w:rsidRDefault="00011320" w:rsidP="00A75957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95" w:type="dxa"/>
            <w:vAlign w:val="center"/>
          </w:tcPr>
          <w:p w:rsidR="00011320" w:rsidRPr="00AB35D9" w:rsidRDefault="00011320" w:rsidP="0094386A">
            <w:pPr>
              <w:rPr>
                <w:sz w:val="28"/>
                <w:szCs w:val="28"/>
              </w:rPr>
            </w:pPr>
            <w:r w:rsidRPr="000664DF">
              <w:rPr>
                <w:sz w:val="28"/>
                <w:szCs w:val="28"/>
              </w:rPr>
              <w:t>Интегральное исчисление функции одной переменной (определенный интеграл)</w:t>
            </w:r>
          </w:p>
        </w:tc>
        <w:tc>
          <w:tcPr>
            <w:tcW w:w="1985" w:type="dxa"/>
          </w:tcPr>
          <w:p w:rsidR="0001132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 xml:space="preserve">ОПК – </w:t>
            </w:r>
            <w:r>
              <w:rPr>
                <w:sz w:val="28"/>
                <w:szCs w:val="28"/>
              </w:rPr>
              <w:t>2</w:t>
            </w:r>
          </w:p>
          <w:p w:rsidR="00011320" w:rsidRPr="00C351E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Типовой расчет</w:t>
            </w:r>
          </w:p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Зачет</w:t>
            </w:r>
          </w:p>
        </w:tc>
      </w:tr>
      <w:tr w:rsidR="00011320" w:rsidRPr="00C351E0" w:rsidTr="0094386A">
        <w:tc>
          <w:tcPr>
            <w:tcW w:w="675" w:type="dxa"/>
          </w:tcPr>
          <w:p w:rsidR="00011320" w:rsidRPr="00C351E0" w:rsidRDefault="00011320" w:rsidP="00A75957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95" w:type="dxa"/>
            <w:vAlign w:val="center"/>
          </w:tcPr>
          <w:p w:rsidR="00011320" w:rsidRPr="00AB35D9" w:rsidRDefault="00011320" w:rsidP="0094386A">
            <w:pPr>
              <w:rPr>
                <w:sz w:val="28"/>
                <w:szCs w:val="28"/>
              </w:rPr>
            </w:pPr>
            <w:r w:rsidRPr="00AB35D9">
              <w:rPr>
                <w:sz w:val="28"/>
                <w:szCs w:val="28"/>
              </w:rPr>
              <w:t>Дифференциальное исчисл</w:t>
            </w:r>
            <w:r w:rsidRPr="00AB35D9">
              <w:rPr>
                <w:sz w:val="28"/>
                <w:szCs w:val="28"/>
              </w:rPr>
              <w:t>е</w:t>
            </w:r>
            <w:r w:rsidRPr="00AB35D9">
              <w:rPr>
                <w:sz w:val="28"/>
                <w:szCs w:val="28"/>
              </w:rPr>
              <w:t>ние функций нескольких пер</w:t>
            </w:r>
            <w:r w:rsidRPr="00AB35D9">
              <w:rPr>
                <w:sz w:val="28"/>
                <w:szCs w:val="28"/>
              </w:rPr>
              <w:t>е</w:t>
            </w:r>
            <w:r w:rsidRPr="00AB35D9">
              <w:rPr>
                <w:sz w:val="28"/>
                <w:szCs w:val="28"/>
              </w:rPr>
              <w:t>менных</w:t>
            </w:r>
          </w:p>
        </w:tc>
        <w:tc>
          <w:tcPr>
            <w:tcW w:w="1985" w:type="dxa"/>
          </w:tcPr>
          <w:p w:rsidR="0001132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 xml:space="preserve">ОПК – </w:t>
            </w:r>
            <w:r>
              <w:rPr>
                <w:sz w:val="28"/>
                <w:szCs w:val="28"/>
              </w:rPr>
              <w:t>2</w:t>
            </w:r>
          </w:p>
          <w:p w:rsidR="00011320" w:rsidRPr="00C351E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11320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Типовой расчет</w:t>
            </w:r>
          </w:p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Контрольная работа</w:t>
            </w:r>
          </w:p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Зачет</w:t>
            </w:r>
          </w:p>
        </w:tc>
      </w:tr>
      <w:tr w:rsidR="00011320" w:rsidRPr="00C351E0" w:rsidTr="0094386A">
        <w:tc>
          <w:tcPr>
            <w:tcW w:w="675" w:type="dxa"/>
          </w:tcPr>
          <w:p w:rsidR="00011320" w:rsidRPr="00C351E0" w:rsidRDefault="00011320" w:rsidP="00A75957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95" w:type="dxa"/>
            <w:vAlign w:val="center"/>
          </w:tcPr>
          <w:p w:rsidR="00011320" w:rsidRPr="00AB35D9" w:rsidRDefault="00011320" w:rsidP="0094386A">
            <w:pPr>
              <w:rPr>
                <w:sz w:val="28"/>
                <w:szCs w:val="28"/>
              </w:rPr>
            </w:pPr>
            <w:r w:rsidRPr="00AB35D9">
              <w:rPr>
                <w:sz w:val="28"/>
                <w:szCs w:val="28"/>
              </w:rPr>
              <w:t>Общая схема построения инт</w:t>
            </w:r>
            <w:r w:rsidRPr="00AB35D9">
              <w:rPr>
                <w:sz w:val="28"/>
                <w:szCs w:val="28"/>
              </w:rPr>
              <w:t>е</w:t>
            </w:r>
            <w:r w:rsidRPr="00AB35D9">
              <w:rPr>
                <w:sz w:val="28"/>
                <w:szCs w:val="28"/>
              </w:rPr>
              <w:t>гралов. Интегральное исчисл</w:t>
            </w:r>
            <w:r w:rsidRPr="00AB35D9">
              <w:rPr>
                <w:sz w:val="28"/>
                <w:szCs w:val="28"/>
              </w:rPr>
              <w:t>е</w:t>
            </w:r>
            <w:r w:rsidRPr="00AB35D9">
              <w:rPr>
                <w:sz w:val="28"/>
                <w:szCs w:val="28"/>
              </w:rPr>
              <w:t>ние функций нескольких пер</w:t>
            </w:r>
            <w:r w:rsidRPr="00AB35D9">
              <w:rPr>
                <w:sz w:val="28"/>
                <w:szCs w:val="28"/>
              </w:rPr>
              <w:t>е</w:t>
            </w:r>
            <w:r w:rsidRPr="00AB35D9">
              <w:rPr>
                <w:sz w:val="28"/>
                <w:szCs w:val="28"/>
              </w:rPr>
              <w:t>менных</w:t>
            </w:r>
          </w:p>
        </w:tc>
        <w:tc>
          <w:tcPr>
            <w:tcW w:w="1985" w:type="dxa"/>
          </w:tcPr>
          <w:p w:rsidR="0001132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 xml:space="preserve">ОПК – </w:t>
            </w:r>
            <w:r>
              <w:rPr>
                <w:sz w:val="28"/>
                <w:szCs w:val="28"/>
              </w:rPr>
              <w:t>2</w:t>
            </w:r>
          </w:p>
          <w:p w:rsidR="00011320" w:rsidRPr="00C351E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11320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Типовой расчет</w:t>
            </w:r>
          </w:p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Контрольная работа</w:t>
            </w:r>
          </w:p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Зачет</w:t>
            </w:r>
          </w:p>
        </w:tc>
      </w:tr>
      <w:tr w:rsidR="0094386A" w:rsidRPr="00C351E0" w:rsidTr="0094386A">
        <w:tc>
          <w:tcPr>
            <w:tcW w:w="9348" w:type="dxa"/>
            <w:gridSpan w:val="4"/>
          </w:tcPr>
          <w:p w:rsidR="0094386A" w:rsidRPr="0094386A" w:rsidRDefault="0094386A" w:rsidP="0094386A">
            <w:pPr>
              <w:pStyle w:val="ab"/>
              <w:spacing w:line="276" w:lineRule="auto"/>
              <w:jc w:val="center"/>
              <w:rPr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Семестр 3</w:t>
            </w:r>
          </w:p>
        </w:tc>
      </w:tr>
      <w:tr w:rsidR="00011320" w:rsidRPr="00C351E0" w:rsidTr="0094386A">
        <w:tc>
          <w:tcPr>
            <w:tcW w:w="675" w:type="dxa"/>
          </w:tcPr>
          <w:p w:rsidR="00011320" w:rsidRPr="00C351E0" w:rsidRDefault="00011320" w:rsidP="00A75957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95" w:type="dxa"/>
            <w:vAlign w:val="center"/>
          </w:tcPr>
          <w:p w:rsidR="00011320" w:rsidRPr="00AB35D9" w:rsidRDefault="00011320" w:rsidP="0094386A">
            <w:pPr>
              <w:rPr>
                <w:sz w:val="28"/>
                <w:szCs w:val="28"/>
              </w:rPr>
            </w:pPr>
            <w:r w:rsidRPr="00AB35D9">
              <w:rPr>
                <w:sz w:val="28"/>
                <w:szCs w:val="28"/>
              </w:rPr>
              <w:t xml:space="preserve">Числовые и функциональные </w:t>
            </w:r>
            <w:r w:rsidRPr="00AB35D9">
              <w:rPr>
                <w:sz w:val="28"/>
                <w:szCs w:val="28"/>
              </w:rPr>
              <w:lastRenderedPageBreak/>
              <w:t xml:space="preserve">ряды </w:t>
            </w:r>
          </w:p>
        </w:tc>
        <w:tc>
          <w:tcPr>
            <w:tcW w:w="1985" w:type="dxa"/>
          </w:tcPr>
          <w:p w:rsidR="0001132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lastRenderedPageBreak/>
              <w:t xml:space="preserve">ОПК – </w:t>
            </w:r>
            <w:r>
              <w:rPr>
                <w:sz w:val="28"/>
                <w:szCs w:val="28"/>
              </w:rPr>
              <w:t>2</w:t>
            </w:r>
          </w:p>
          <w:p w:rsidR="00011320" w:rsidRPr="00C351E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Типовой расчет</w:t>
            </w:r>
          </w:p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Контрольная работа</w:t>
            </w:r>
          </w:p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Зачет</w:t>
            </w:r>
          </w:p>
        </w:tc>
      </w:tr>
      <w:tr w:rsidR="00011320" w:rsidRPr="00C351E0" w:rsidTr="0094386A">
        <w:tc>
          <w:tcPr>
            <w:tcW w:w="675" w:type="dxa"/>
          </w:tcPr>
          <w:p w:rsidR="00011320" w:rsidRDefault="00011320" w:rsidP="00A75957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995" w:type="dxa"/>
            <w:vAlign w:val="center"/>
          </w:tcPr>
          <w:p w:rsidR="00011320" w:rsidRPr="00AB35D9" w:rsidRDefault="00011320" w:rsidP="0094386A">
            <w:pPr>
              <w:rPr>
                <w:sz w:val="28"/>
                <w:szCs w:val="28"/>
              </w:rPr>
            </w:pPr>
            <w:r w:rsidRPr="00AB35D9">
              <w:rPr>
                <w:sz w:val="28"/>
                <w:szCs w:val="28"/>
              </w:rPr>
              <w:t xml:space="preserve">Ряды Фурье </w:t>
            </w:r>
          </w:p>
        </w:tc>
        <w:tc>
          <w:tcPr>
            <w:tcW w:w="1985" w:type="dxa"/>
          </w:tcPr>
          <w:p w:rsidR="0001132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 xml:space="preserve">ОПК – </w:t>
            </w:r>
            <w:r>
              <w:rPr>
                <w:sz w:val="28"/>
                <w:szCs w:val="28"/>
              </w:rPr>
              <w:t>2</w:t>
            </w:r>
          </w:p>
          <w:p w:rsidR="00011320" w:rsidRPr="00C351E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Типовой расчет</w:t>
            </w:r>
          </w:p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Зачет</w:t>
            </w:r>
          </w:p>
        </w:tc>
      </w:tr>
      <w:tr w:rsidR="0094386A" w:rsidRPr="00C351E0" w:rsidTr="0094386A">
        <w:tc>
          <w:tcPr>
            <w:tcW w:w="9348" w:type="dxa"/>
            <w:gridSpan w:val="4"/>
          </w:tcPr>
          <w:p w:rsidR="0094386A" w:rsidRPr="0094386A" w:rsidRDefault="0094386A" w:rsidP="0094386A">
            <w:pPr>
              <w:pStyle w:val="ab"/>
              <w:spacing w:line="276" w:lineRule="auto"/>
              <w:jc w:val="center"/>
              <w:rPr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 w:val="0"/>
                <w:color w:val="000000"/>
                <w:sz w:val="28"/>
                <w:szCs w:val="28"/>
                <w:shd w:val="clear" w:color="auto" w:fill="FFFFFF"/>
              </w:rPr>
              <w:t>Семестр 4</w:t>
            </w:r>
          </w:p>
        </w:tc>
      </w:tr>
      <w:tr w:rsidR="00011320" w:rsidRPr="00C351E0" w:rsidTr="0094386A">
        <w:tc>
          <w:tcPr>
            <w:tcW w:w="675" w:type="dxa"/>
          </w:tcPr>
          <w:p w:rsidR="0001132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95" w:type="dxa"/>
            <w:vAlign w:val="center"/>
          </w:tcPr>
          <w:p w:rsidR="00011320" w:rsidRPr="00AB35D9" w:rsidRDefault="00011320" w:rsidP="0094386A">
            <w:pPr>
              <w:spacing w:after="0" w:line="240" w:lineRule="auto"/>
              <w:rPr>
                <w:sz w:val="28"/>
                <w:szCs w:val="28"/>
              </w:rPr>
            </w:pPr>
            <w:r w:rsidRPr="00AB35D9">
              <w:rPr>
                <w:sz w:val="28"/>
                <w:szCs w:val="28"/>
              </w:rPr>
              <w:t xml:space="preserve">Дифференциальные </w:t>
            </w:r>
          </w:p>
          <w:p w:rsidR="00011320" w:rsidRPr="00AB35D9" w:rsidRDefault="00011320" w:rsidP="0094386A">
            <w:pPr>
              <w:rPr>
                <w:sz w:val="28"/>
                <w:szCs w:val="28"/>
              </w:rPr>
            </w:pPr>
            <w:r w:rsidRPr="00AB35D9">
              <w:rPr>
                <w:sz w:val="28"/>
                <w:szCs w:val="28"/>
              </w:rPr>
              <w:t>уравнения и системы</w:t>
            </w:r>
          </w:p>
        </w:tc>
        <w:tc>
          <w:tcPr>
            <w:tcW w:w="1985" w:type="dxa"/>
          </w:tcPr>
          <w:p w:rsidR="0001132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 xml:space="preserve">ОПК – </w:t>
            </w:r>
            <w:r>
              <w:rPr>
                <w:sz w:val="28"/>
                <w:szCs w:val="28"/>
              </w:rPr>
              <w:t>2</w:t>
            </w:r>
          </w:p>
          <w:p w:rsidR="00011320" w:rsidRPr="00C351E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11320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Типовой расчет</w:t>
            </w:r>
          </w:p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Контрольная работа</w:t>
            </w:r>
          </w:p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Экзамен</w:t>
            </w:r>
          </w:p>
        </w:tc>
      </w:tr>
      <w:tr w:rsidR="00011320" w:rsidRPr="00C351E0" w:rsidTr="004C7BCE">
        <w:tc>
          <w:tcPr>
            <w:tcW w:w="675" w:type="dxa"/>
          </w:tcPr>
          <w:p w:rsidR="0001132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95" w:type="dxa"/>
          </w:tcPr>
          <w:p w:rsidR="00011320" w:rsidRPr="00AB35D9" w:rsidRDefault="00011320" w:rsidP="0094386A">
            <w:pPr>
              <w:rPr>
                <w:sz w:val="28"/>
                <w:szCs w:val="28"/>
              </w:rPr>
            </w:pPr>
            <w:r w:rsidRPr="00AB35D9">
              <w:rPr>
                <w:sz w:val="28"/>
                <w:szCs w:val="28"/>
              </w:rPr>
              <w:t>Функции комплексной пер</w:t>
            </w:r>
            <w:r w:rsidRPr="00AB35D9">
              <w:rPr>
                <w:sz w:val="28"/>
                <w:szCs w:val="28"/>
              </w:rPr>
              <w:t>е</w:t>
            </w:r>
            <w:r w:rsidRPr="00AB35D9">
              <w:rPr>
                <w:sz w:val="28"/>
                <w:szCs w:val="28"/>
              </w:rPr>
              <w:t>менной</w:t>
            </w:r>
          </w:p>
        </w:tc>
        <w:tc>
          <w:tcPr>
            <w:tcW w:w="1985" w:type="dxa"/>
          </w:tcPr>
          <w:p w:rsidR="0001132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 xml:space="preserve">ОПК – </w:t>
            </w:r>
            <w:r>
              <w:rPr>
                <w:sz w:val="28"/>
                <w:szCs w:val="28"/>
              </w:rPr>
              <w:t>2</w:t>
            </w:r>
          </w:p>
          <w:p w:rsidR="00011320" w:rsidRPr="00C351E0" w:rsidRDefault="00011320" w:rsidP="0094386A">
            <w:pPr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Типовой расчет</w:t>
            </w:r>
          </w:p>
          <w:p w:rsidR="00011320" w:rsidRPr="00B35138" w:rsidRDefault="00011320" w:rsidP="00733C90">
            <w:pPr>
              <w:pStyle w:val="ab"/>
              <w:spacing w:line="276" w:lineRule="auto"/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B35138">
              <w:rPr>
                <w:b w:val="0"/>
                <w:i w:val="0"/>
                <w:color w:val="000000"/>
                <w:sz w:val="28"/>
                <w:szCs w:val="28"/>
                <w:shd w:val="clear" w:color="auto" w:fill="FFFFFF"/>
              </w:rPr>
              <w:t>Экзамен</w:t>
            </w:r>
          </w:p>
        </w:tc>
      </w:tr>
    </w:tbl>
    <w:p w:rsidR="00591E5D" w:rsidRPr="00C351E0" w:rsidRDefault="00591E5D" w:rsidP="00C351E0">
      <w:pPr>
        <w:pStyle w:val="ab"/>
        <w:spacing w:line="276" w:lineRule="auto"/>
        <w:ind w:firstLine="708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</w:p>
    <w:p w:rsidR="00711297" w:rsidRPr="00C351E0" w:rsidRDefault="00711297" w:rsidP="00C351E0">
      <w:pPr>
        <w:spacing w:after="0" w:line="276" w:lineRule="auto"/>
        <w:jc w:val="center"/>
        <w:rPr>
          <w:rStyle w:val="25"/>
          <w:b/>
          <w:color w:val="000000"/>
          <w:sz w:val="28"/>
          <w:szCs w:val="28"/>
        </w:rPr>
      </w:pPr>
      <w:r w:rsidRPr="00C351E0">
        <w:rPr>
          <w:rStyle w:val="25"/>
          <w:b/>
          <w:color w:val="000000"/>
          <w:sz w:val="28"/>
          <w:szCs w:val="28"/>
        </w:rPr>
        <w:t>Критерии оценивания компетенций (результатов)</w:t>
      </w:r>
    </w:p>
    <w:p w:rsidR="00611425" w:rsidRPr="00611425" w:rsidRDefault="00611425" w:rsidP="00611425">
      <w:pPr>
        <w:pStyle w:val="afffb"/>
        <w:spacing w:after="0" w:line="276" w:lineRule="auto"/>
        <w:ind w:firstLine="426"/>
        <w:rPr>
          <w:szCs w:val="28"/>
        </w:rPr>
      </w:pPr>
      <w:r w:rsidRPr="00611425">
        <w:rPr>
          <w:szCs w:val="28"/>
        </w:rPr>
        <w:t>1) Уровень усвоения материала, предусмотренного программой.</w:t>
      </w:r>
    </w:p>
    <w:p w:rsidR="00611425" w:rsidRPr="00611425" w:rsidRDefault="00611425" w:rsidP="00611425">
      <w:pPr>
        <w:pStyle w:val="afffb"/>
        <w:spacing w:after="0" w:line="276" w:lineRule="auto"/>
        <w:ind w:firstLine="426"/>
        <w:rPr>
          <w:szCs w:val="28"/>
        </w:rPr>
      </w:pPr>
      <w:r w:rsidRPr="00611425">
        <w:rPr>
          <w:szCs w:val="28"/>
        </w:rPr>
        <w:t>2) Умение анализировать материал, устанавливать причинно-следственные связи.</w:t>
      </w:r>
    </w:p>
    <w:p w:rsidR="00611425" w:rsidRPr="00611425" w:rsidRDefault="00611425" w:rsidP="00611425">
      <w:pPr>
        <w:pStyle w:val="afffb"/>
        <w:spacing w:after="0" w:line="276" w:lineRule="auto"/>
        <w:ind w:firstLine="426"/>
        <w:rPr>
          <w:szCs w:val="28"/>
        </w:rPr>
      </w:pPr>
      <w:r w:rsidRPr="00611425">
        <w:rPr>
          <w:szCs w:val="28"/>
        </w:rPr>
        <w:t>3) Качество ответа на вопросы: полнота, аргументированность, убежденность, логичность.</w:t>
      </w:r>
    </w:p>
    <w:p w:rsidR="00611425" w:rsidRPr="00611425" w:rsidRDefault="00611425" w:rsidP="00611425">
      <w:pPr>
        <w:pStyle w:val="afffb"/>
        <w:spacing w:after="0" w:line="276" w:lineRule="auto"/>
        <w:ind w:firstLine="426"/>
        <w:rPr>
          <w:szCs w:val="28"/>
        </w:rPr>
      </w:pPr>
      <w:r w:rsidRPr="00611425">
        <w:rPr>
          <w:szCs w:val="28"/>
        </w:rPr>
        <w:t xml:space="preserve">4) Содержательная сторона и качество материалов, приведенных в отчетах студента по </w:t>
      </w:r>
      <w:r>
        <w:rPr>
          <w:szCs w:val="28"/>
        </w:rPr>
        <w:t>типовым расчетам</w:t>
      </w:r>
      <w:r w:rsidRPr="00611425">
        <w:rPr>
          <w:szCs w:val="28"/>
        </w:rPr>
        <w:t>, практическим занятиям.</w:t>
      </w:r>
    </w:p>
    <w:p w:rsidR="00611425" w:rsidRDefault="00611425" w:rsidP="00611425">
      <w:pPr>
        <w:pStyle w:val="afffb"/>
        <w:spacing w:before="0" w:after="0" w:line="276" w:lineRule="auto"/>
        <w:ind w:firstLine="426"/>
        <w:rPr>
          <w:szCs w:val="28"/>
        </w:rPr>
      </w:pPr>
      <w:r w:rsidRPr="00611425">
        <w:rPr>
          <w:szCs w:val="28"/>
        </w:rPr>
        <w:t>5) Использование дополнительной литературы при подготовке ответов.</w:t>
      </w:r>
    </w:p>
    <w:p w:rsidR="00611425" w:rsidRDefault="00611425" w:rsidP="00C351E0">
      <w:pPr>
        <w:pStyle w:val="afffb"/>
        <w:spacing w:before="0" w:after="0" w:line="276" w:lineRule="auto"/>
        <w:rPr>
          <w:szCs w:val="28"/>
        </w:rPr>
      </w:pPr>
    </w:p>
    <w:p w:rsidR="00E46845" w:rsidRDefault="00611425" w:rsidP="00611425">
      <w:pPr>
        <w:spacing w:after="0" w:line="276" w:lineRule="auto"/>
        <w:ind w:firstLine="426"/>
        <w:jc w:val="both"/>
        <w:rPr>
          <w:sz w:val="28"/>
          <w:szCs w:val="28"/>
        </w:rPr>
      </w:pPr>
      <w:r w:rsidRPr="00611425">
        <w:rPr>
          <w:sz w:val="28"/>
          <w:szCs w:val="28"/>
        </w:rPr>
        <w:t xml:space="preserve">Уровень освоения </w:t>
      </w:r>
      <w:proofErr w:type="spellStart"/>
      <w:r w:rsidRPr="00611425">
        <w:rPr>
          <w:sz w:val="28"/>
          <w:szCs w:val="28"/>
        </w:rPr>
        <w:t>сформированности</w:t>
      </w:r>
      <w:proofErr w:type="spellEnd"/>
      <w:r w:rsidRPr="00611425">
        <w:rPr>
          <w:sz w:val="28"/>
          <w:szCs w:val="28"/>
        </w:rPr>
        <w:t xml:space="preserve"> знаний, умений и навыков по ди</w:t>
      </w:r>
      <w:r w:rsidRPr="00611425">
        <w:rPr>
          <w:sz w:val="28"/>
          <w:szCs w:val="28"/>
        </w:rPr>
        <w:t>с</w:t>
      </w:r>
      <w:r w:rsidRPr="00611425">
        <w:rPr>
          <w:sz w:val="28"/>
          <w:szCs w:val="28"/>
        </w:rPr>
        <w:t>циплине оценивается в форме бальной отметки</w:t>
      </w:r>
      <w:r>
        <w:rPr>
          <w:sz w:val="28"/>
          <w:szCs w:val="28"/>
        </w:rPr>
        <w:t xml:space="preserve">. </w:t>
      </w:r>
      <w:r w:rsidR="00E46845" w:rsidRPr="00C351E0">
        <w:rPr>
          <w:sz w:val="28"/>
          <w:szCs w:val="28"/>
        </w:rPr>
        <w:t>Критерии оценивания пр</w:t>
      </w:r>
      <w:r w:rsidR="00E46845" w:rsidRPr="00C351E0">
        <w:rPr>
          <w:sz w:val="28"/>
          <w:szCs w:val="28"/>
        </w:rPr>
        <w:t>о</w:t>
      </w:r>
      <w:r w:rsidR="00E46845" w:rsidRPr="00C351E0">
        <w:rPr>
          <w:sz w:val="28"/>
          <w:szCs w:val="28"/>
        </w:rPr>
        <w:t>межуточной аттестации</w:t>
      </w:r>
      <w:r>
        <w:rPr>
          <w:sz w:val="28"/>
          <w:szCs w:val="28"/>
        </w:rPr>
        <w:t xml:space="preserve"> представлены в таблице.</w:t>
      </w:r>
    </w:p>
    <w:p w:rsidR="00611425" w:rsidRPr="00C351E0" w:rsidRDefault="00611425" w:rsidP="00611425">
      <w:pPr>
        <w:spacing w:after="0" w:line="276" w:lineRule="auto"/>
        <w:ind w:firstLine="42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6320"/>
      </w:tblGrid>
      <w:tr w:rsidR="00E46845" w:rsidRPr="00C351E0" w:rsidTr="005E27D9">
        <w:tc>
          <w:tcPr>
            <w:tcW w:w="2908" w:type="dxa"/>
          </w:tcPr>
          <w:p w:rsidR="00E46845" w:rsidRPr="00C351E0" w:rsidRDefault="00E46845" w:rsidP="00C351E0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>Шкала оценивания</w:t>
            </w:r>
          </w:p>
        </w:tc>
        <w:tc>
          <w:tcPr>
            <w:tcW w:w="7000" w:type="dxa"/>
          </w:tcPr>
          <w:p w:rsidR="00E46845" w:rsidRPr="00C351E0" w:rsidRDefault="00E46845" w:rsidP="00C351E0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E46845" w:rsidRPr="00C351E0" w:rsidTr="005E27D9">
        <w:tc>
          <w:tcPr>
            <w:tcW w:w="2908" w:type="dxa"/>
          </w:tcPr>
          <w:p w:rsidR="00E46845" w:rsidRPr="00C351E0" w:rsidRDefault="00E46845" w:rsidP="00C351E0">
            <w:pPr>
              <w:spacing w:after="0" w:line="276" w:lineRule="auto"/>
              <w:rPr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>«отлично»</w:t>
            </w:r>
          </w:p>
        </w:tc>
        <w:tc>
          <w:tcPr>
            <w:tcW w:w="7000" w:type="dxa"/>
          </w:tcPr>
          <w:p w:rsidR="00E46845" w:rsidRPr="00C351E0" w:rsidRDefault="00E46845" w:rsidP="00C351E0">
            <w:pPr>
              <w:spacing w:after="0" w:line="276" w:lineRule="auto"/>
              <w:rPr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>студент должен</w:t>
            </w:r>
            <w:r w:rsidRPr="00C351E0">
              <w:rPr>
                <w:sz w:val="28"/>
                <w:szCs w:val="28"/>
              </w:rPr>
              <w:t>: продемонстрировать глубокое и прочное усвоение знаний материала; исчерпыв</w:t>
            </w:r>
            <w:r w:rsidRPr="00C351E0">
              <w:rPr>
                <w:sz w:val="28"/>
                <w:szCs w:val="28"/>
              </w:rPr>
              <w:t>а</w:t>
            </w:r>
            <w:r w:rsidRPr="00C351E0">
              <w:rPr>
                <w:sz w:val="28"/>
                <w:szCs w:val="28"/>
              </w:rPr>
              <w:t>юще, последовательно, грамотно и логически стройно изложить теоретический материал; пр</w:t>
            </w:r>
            <w:r w:rsidRPr="00C351E0">
              <w:rPr>
                <w:sz w:val="28"/>
                <w:szCs w:val="28"/>
              </w:rPr>
              <w:t>а</w:t>
            </w:r>
            <w:r w:rsidRPr="00C351E0">
              <w:rPr>
                <w:sz w:val="28"/>
                <w:szCs w:val="28"/>
              </w:rPr>
              <w:t>вильно формулировать определения; уметь сд</w:t>
            </w:r>
            <w:r w:rsidRPr="00C351E0">
              <w:rPr>
                <w:sz w:val="28"/>
                <w:szCs w:val="28"/>
              </w:rPr>
              <w:t>е</w:t>
            </w:r>
            <w:r w:rsidRPr="00C351E0">
              <w:rPr>
                <w:sz w:val="28"/>
                <w:szCs w:val="28"/>
              </w:rPr>
              <w:t>лать выводы по излагаемому материалу; бе</w:t>
            </w:r>
            <w:r w:rsidRPr="00C351E0">
              <w:rPr>
                <w:sz w:val="28"/>
                <w:szCs w:val="28"/>
              </w:rPr>
              <w:t>з</w:t>
            </w:r>
            <w:r w:rsidRPr="00C351E0">
              <w:rPr>
                <w:sz w:val="28"/>
                <w:szCs w:val="28"/>
              </w:rPr>
              <w:t>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</w:t>
            </w:r>
            <w:r w:rsidRPr="00C351E0">
              <w:rPr>
                <w:sz w:val="28"/>
                <w:szCs w:val="28"/>
              </w:rPr>
              <w:t>а</w:t>
            </w:r>
            <w:r w:rsidRPr="00C351E0">
              <w:rPr>
                <w:sz w:val="28"/>
                <w:szCs w:val="28"/>
              </w:rPr>
              <w:t xml:space="preserve">ния, предусмотренные программой; </w:t>
            </w:r>
          </w:p>
        </w:tc>
      </w:tr>
      <w:tr w:rsidR="00E46845" w:rsidRPr="00C351E0" w:rsidTr="005E27D9">
        <w:trPr>
          <w:trHeight w:val="2259"/>
        </w:trPr>
        <w:tc>
          <w:tcPr>
            <w:tcW w:w="2908" w:type="dxa"/>
          </w:tcPr>
          <w:p w:rsidR="00E46845" w:rsidRPr="00C351E0" w:rsidRDefault="00E46845" w:rsidP="00C351E0">
            <w:pPr>
              <w:spacing w:after="0" w:line="276" w:lineRule="auto"/>
              <w:rPr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lastRenderedPageBreak/>
              <w:t>«хорошо»</w:t>
            </w:r>
          </w:p>
        </w:tc>
        <w:tc>
          <w:tcPr>
            <w:tcW w:w="7000" w:type="dxa"/>
          </w:tcPr>
          <w:p w:rsidR="00E46845" w:rsidRPr="00C351E0" w:rsidRDefault="00E46845" w:rsidP="00C351E0">
            <w:pPr>
              <w:spacing w:after="0" w:line="276" w:lineRule="auto"/>
              <w:rPr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>студент должен:</w:t>
            </w:r>
            <w:r w:rsidRPr="00C351E0">
              <w:rPr>
                <w:sz w:val="28"/>
                <w:szCs w:val="28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</w:t>
            </w:r>
            <w:r w:rsidRPr="00C351E0">
              <w:rPr>
                <w:sz w:val="28"/>
                <w:szCs w:val="28"/>
              </w:rPr>
              <w:t>а</w:t>
            </w:r>
            <w:r w:rsidRPr="00C351E0">
              <w:rPr>
                <w:sz w:val="28"/>
                <w:szCs w:val="28"/>
              </w:rPr>
              <w:t>точно последовательно, грамотно и логически стройно излагать материал; уметь сделать дост</w:t>
            </w:r>
            <w:r w:rsidRPr="00C351E0">
              <w:rPr>
                <w:sz w:val="28"/>
                <w:szCs w:val="28"/>
              </w:rPr>
              <w:t>а</w:t>
            </w:r>
            <w:r w:rsidRPr="00C351E0">
              <w:rPr>
                <w:sz w:val="28"/>
                <w:szCs w:val="28"/>
              </w:rPr>
              <w:t>точно обоснованные выводы по излагаемому м</w:t>
            </w:r>
            <w:r w:rsidRPr="00C351E0">
              <w:rPr>
                <w:sz w:val="28"/>
                <w:szCs w:val="28"/>
              </w:rPr>
              <w:t>а</w:t>
            </w:r>
            <w:r w:rsidRPr="00C351E0">
              <w:rPr>
                <w:sz w:val="28"/>
                <w:szCs w:val="28"/>
              </w:rPr>
              <w:t>териалу; ответить на все вопросы билета; прод</w:t>
            </w:r>
            <w:r w:rsidRPr="00C351E0">
              <w:rPr>
                <w:sz w:val="28"/>
                <w:szCs w:val="28"/>
              </w:rPr>
              <w:t>е</w:t>
            </w:r>
            <w:r w:rsidRPr="00C351E0">
              <w:rPr>
                <w:sz w:val="28"/>
                <w:szCs w:val="28"/>
              </w:rPr>
              <w:t>монстрировать умение правильно выполнять практические задания, предусмотренные пр</w:t>
            </w:r>
            <w:r w:rsidRPr="00C351E0">
              <w:rPr>
                <w:sz w:val="28"/>
                <w:szCs w:val="28"/>
              </w:rPr>
              <w:t>о</w:t>
            </w:r>
            <w:r w:rsidRPr="00C351E0">
              <w:rPr>
                <w:sz w:val="28"/>
                <w:szCs w:val="28"/>
              </w:rPr>
              <w:t>граммой, при этом возможно допустить непри</w:t>
            </w:r>
            <w:r w:rsidRPr="00C351E0">
              <w:rPr>
                <w:sz w:val="28"/>
                <w:szCs w:val="28"/>
              </w:rPr>
              <w:t>н</w:t>
            </w:r>
            <w:r w:rsidRPr="00C351E0">
              <w:rPr>
                <w:sz w:val="28"/>
                <w:szCs w:val="28"/>
              </w:rPr>
              <w:t>ципиальные ошибки.</w:t>
            </w:r>
          </w:p>
        </w:tc>
      </w:tr>
      <w:tr w:rsidR="00E46845" w:rsidRPr="00C351E0" w:rsidTr="005E27D9">
        <w:tc>
          <w:tcPr>
            <w:tcW w:w="2908" w:type="dxa"/>
          </w:tcPr>
          <w:p w:rsidR="00E46845" w:rsidRPr="00C351E0" w:rsidRDefault="00E46845" w:rsidP="00C351E0">
            <w:pPr>
              <w:spacing w:after="0" w:line="276" w:lineRule="auto"/>
              <w:rPr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>«удовлетворительно»</w:t>
            </w:r>
          </w:p>
        </w:tc>
        <w:tc>
          <w:tcPr>
            <w:tcW w:w="7000" w:type="dxa"/>
          </w:tcPr>
          <w:p w:rsidR="00E46845" w:rsidRPr="00C351E0" w:rsidRDefault="00E46845" w:rsidP="00C351E0">
            <w:pPr>
              <w:spacing w:after="0" w:line="276" w:lineRule="auto"/>
              <w:rPr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>студент должен:</w:t>
            </w:r>
            <w:r w:rsidRPr="00C351E0">
              <w:rPr>
                <w:sz w:val="28"/>
                <w:szCs w:val="28"/>
              </w:rPr>
              <w:t xml:space="preserve"> продемонстрировать общее зн</w:t>
            </w:r>
            <w:r w:rsidRPr="00C351E0">
              <w:rPr>
                <w:sz w:val="28"/>
                <w:szCs w:val="28"/>
              </w:rPr>
              <w:t>а</w:t>
            </w:r>
            <w:r w:rsidRPr="00C351E0">
              <w:rPr>
                <w:sz w:val="28"/>
                <w:szCs w:val="28"/>
              </w:rPr>
              <w:t>ние изучаемого материала; знать основную рек</w:t>
            </w:r>
            <w:r w:rsidRPr="00C351E0">
              <w:rPr>
                <w:sz w:val="28"/>
                <w:szCs w:val="28"/>
              </w:rPr>
              <w:t>о</w:t>
            </w:r>
            <w:r w:rsidRPr="00C351E0">
              <w:rPr>
                <w:sz w:val="28"/>
                <w:szCs w:val="28"/>
              </w:rPr>
              <w:t>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</w:t>
            </w:r>
            <w:r w:rsidRPr="00C351E0">
              <w:rPr>
                <w:sz w:val="28"/>
                <w:szCs w:val="28"/>
              </w:rPr>
              <w:t>т</w:t>
            </w:r>
            <w:r w:rsidRPr="00C351E0">
              <w:rPr>
                <w:sz w:val="28"/>
                <w:szCs w:val="28"/>
              </w:rPr>
              <w:t>вете на теоретические вопросы и/или при выпо</w:t>
            </w:r>
            <w:r w:rsidRPr="00C351E0">
              <w:rPr>
                <w:sz w:val="28"/>
                <w:szCs w:val="28"/>
              </w:rPr>
              <w:t>л</w:t>
            </w:r>
            <w:r w:rsidRPr="00C351E0">
              <w:rPr>
                <w:sz w:val="28"/>
                <w:szCs w:val="28"/>
              </w:rPr>
              <w:t>нении практических заданий под руководством преподавателя, либо (при неправильном выполн</w:t>
            </w:r>
            <w:r w:rsidRPr="00C351E0">
              <w:rPr>
                <w:sz w:val="28"/>
                <w:szCs w:val="28"/>
              </w:rPr>
              <w:t>е</w:t>
            </w:r>
            <w:r w:rsidRPr="00C351E0">
              <w:rPr>
                <w:sz w:val="28"/>
                <w:szCs w:val="28"/>
              </w:rPr>
              <w:t>нии практического задания) по указанию препод</w:t>
            </w:r>
            <w:r w:rsidRPr="00C351E0">
              <w:rPr>
                <w:sz w:val="28"/>
                <w:szCs w:val="28"/>
              </w:rPr>
              <w:t>а</w:t>
            </w:r>
            <w:r w:rsidRPr="00C351E0">
              <w:rPr>
                <w:sz w:val="28"/>
                <w:szCs w:val="28"/>
              </w:rPr>
              <w:t>вателя выполнить другие практические задания того же раздела дисциплины.</w:t>
            </w:r>
          </w:p>
        </w:tc>
      </w:tr>
      <w:tr w:rsidR="00E46845" w:rsidRPr="00C351E0" w:rsidTr="005E27D9">
        <w:tc>
          <w:tcPr>
            <w:tcW w:w="2908" w:type="dxa"/>
          </w:tcPr>
          <w:p w:rsidR="00E46845" w:rsidRPr="00C351E0" w:rsidRDefault="00E46845" w:rsidP="00C351E0">
            <w:pPr>
              <w:spacing w:after="0" w:line="276" w:lineRule="auto"/>
              <w:rPr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>«неудовлетворительно»</w:t>
            </w:r>
          </w:p>
        </w:tc>
        <w:tc>
          <w:tcPr>
            <w:tcW w:w="7000" w:type="dxa"/>
          </w:tcPr>
          <w:p w:rsidR="00E46845" w:rsidRPr="00C351E0" w:rsidRDefault="00E46845" w:rsidP="00C351E0">
            <w:pPr>
              <w:spacing w:after="0" w:line="276" w:lineRule="auto"/>
              <w:rPr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>ставится в случае:</w:t>
            </w:r>
            <w:r w:rsidRPr="00C351E0">
              <w:rPr>
                <w:sz w:val="28"/>
                <w:szCs w:val="28"/>
              </w:rPr>
              <w:t xml:space="preserve"> незнания значительной части программного материала; не владения поняти</w:t>
            </w:r>
            <w:r w:rsidRPr="00C351E0">
              <w:rPr>
                <w:sz w:val="28"/>
                <w:szCs w:val="28"/>
              </w:rPr>
              <w:t>й</w:t>
            </w:r>
            <w:r w:rsidRPr="00C351E0">
              <w:rPr>
                <w:sz w:val="28"/>
                <w:szCs w:val="28"/>
              </w:rPr>
              <w:t>ным аппаратом дисциплины; существенных ош</w:t>
            </w:r>
            <w:r w:rsidRPr="00C351E0">
              <w:rPr>
                <w:sz w:val="28"/>
                <w:szCs w:val="28"/>
              </w:rPr>
              <w:t>и</w:t>
            </w:r>
            <w:r w:rsidRPr="00C351E0">
              <w:rPr>
                <w:sz w:val="28"/>
                <w:szCs w:val="28"/>
              </w:rPr>
              <w:t>бок при изложении учебного материала; неумения строить ответ в соответствии со структурой изл</w:t>
            </w:r>
            <w:r w:rsidRPr="00C351E0">
              <w:rPr>
                <w:sz w:val="28"/>
                <w:szCs w:val="28"/>
              </w:rPr>
              <w:t>а</w:t>
            </w:r>
            <w:r w:rsidRPr="00C351E0">
              <w:rPr>
                <w:sz w:val="28"/>
                <w:szCs w:val="28"/>
              </w:rPr>
              <w:t>гаемого вопроса; неумения делать выводы по и</w:t>
            </w:r>
            <w:r w:rsidRPr="00C351E0">
              <w:rPr>
                <w:sz w:val="28"/>
                <w:szCs w:val="28"/>
              </w:rPr>
              <w:t>з</w:t>
            </w:r>
            <w:r w:rsidRPr="00C351E0">
              <w:rPr>
                <w:sz w:val="28"/>
                <w:szCs w:val="28"/>
              </w:rPr>
              <w:t>лагаемому материалу. Оценка «неудовлетвор</w:t>
            </w:r>
            <w:r w:rsidRPr="00C351E0">
              <w:rPr>
                <w:sz w:val="28"/>
                <w:szCs w:val="28"/>
              </w:rPr>
              <w:t>и</w:t>
            </w:r>
            <w:r w:rsidRPr="00C351E0">
              <w:rPr>
                <w:sz w:val="28"/>
                <w:szCs w:val="28"/>
              </w:rPr>
              <w:t>тельно» выставляется, если студент после начала экзамена отказался его сдавать или нарушил пр</w:t>
            </w:r>
            <w:r w:rsidRPr="00C351E0">
              <w:rPr>
                <w:sz w:val="28"/>
                <w:szCs w:val="28"/>
              </w:rPr>
              <w:t>а</w:t>
            </w:r>
            <w:r w:rsidRPr="00C351E0">
              <w:rPr>
                <w:sz w:val="28"/>
                <w:szCs w:val="28"/>
              </w:rPr>
              <w:t>вила сдачи экзамена (списывал, подсказывал, о</w:t>
            </w:r>
            <w:r w:rsidRPr="00C351E0">
              <w:rPr>
                <w:sz w:val="28"/>
                <w:szCs w:val="28"/>
              </w:rPr>
              <w:t>б</w:t>
            </w:r>
            <w:r w:rsidRPr="00C351E0">
              <w:rPr>
                <w:sz w:val="28"/>
                <w:szCs w:val="28"/>
              </w:rPr>
              <w:t xml:space="preserve">маном пытался получить более высокую оценку и т.д.). </w:t>
            </w:r>
          </w:p>
        </w:tc>
      </w:tr>
    </w:tbl>
    <w:p w:rsidR="00E46845" w:rsidRPr="00C351E0" w:rsidRDefault="00E46845" w:rsidP="00C351E0">
      <w:pPr>
        <w:pStyle w:val="Default"/>
        <w:widowControl w:val="0"/>
        <w:spacing w:line="276" w:lineRule="auto"/>
        <w:rPr>
          <w:b/>
          <w:bCs/>
          <w:sz w:val="28"/>
          <w:szCs w:val="28"/>
        </w:rPr>
      </w:pPr>
    </w:p>
    <w:p w:rsidR="00711297" w:rsidRPr="00C351E0" w:rsidRDefault="004D7913" w:rsidP="00C351E0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C351E0">
        <w:rPr>
          <w:b/>
          <w:szCs w:val="28"/>
        </w:rPr>
        <w:t>Ф</w:t>
      </w:r>
      <w:r w:rsidR="00711297" w:rsidRPr="00C351E0">
        <w:rPr>
          <w:b/>
          <w:szCs w:val="28"/>
        </w:rPr>
        <w:t xml:space="preserve">онд оценочных средств </w:t>
      </w:r>
      <w:r w:rsidRPr="00C351E0">
        <w:rPr>
          <w:b/>
          <w:szCs w:val="28"/>
        </w:rPr>
        <w:t xml:space="preserve">дисциплины </w:t>
      </w:r>
      <w:r w:rsidRPr="00C351E0">
        <w:rPr>
          <w:b/>
          <w:szCs w:val="28"/>
          <w:lang w:eastAsia="ru-RU"/>
        </w:rPr>
        <w:t>«</w:t>
      </w:r>
      <w:r w:rsidR="00D16EBC">
        <w:rPr>
          <w:b/>
          <w:szCs w:val="28"/>
          <w:lang w:eastAsia="ru-RU"/>
        </w:rPr>
        <w:t>Математический анализ</w:t>
      </w:r>
      <w:r w:rsidRPr="00C351E0">
        <w:rPr>
          <w:b/>
          <w:szCs w:val="28"/>
          <w:lang w:eastAsia="ru-RU"/>
        </w:rPr>
        <w:t>»</w:t>
      </w:r>
      <w:r w:rsidR="00D16EBC">
        <w:rPr>
          <w:b/>
          <w:szCs w:val="28"/>
          <w:lang w:eastAsia="ru-RU"/>
        </w:rPr>
        <w:t xml:space="preserve"> </w:t>
      </w:r>
      <w:r w:rsidR="00711297" w:rsidRPr="00C351E0">
        <w:rPr>
          <w:b/>
          <w:szCs w:val="28"/>
        </w:rPr>
        <w:t>включает</w:t>
      </w:r>
    </w:p>
    <w:p w:rsidR="004D7913" w:rsidRPr="00C351E0" w:rsidRDefault="0039037D" w:rsidP="00C351E0">
      <w:pPr>
        <w:pStyle w:val="afffb"/>
        <w:spacing w:before="0" w:after="0" w:line="276" w:lineRule="auto"/>
        <w:rPr>
          <w:szCs w:val="28"/>
        </w:rPr>
      </w:pPr>
      <w:r w:rsidRPr="00C351E0">
        <w:rPr>
          <w:szCs w:val="28"/>
        </w:rPr>
        <w:lastRenderedPageBreak/>
        <w:t>–</w:t>
      </w:r>
      <w:r w:rsidR="004D7913" w:rsidRPr="00C351E0">
        <w:rPr>
          <w:szCs w:val="28"/>
        </w:rPr>
        <w:t xml:space="preserve"> задачи для практических занятий</w:t>
      </w:r>
      <w:r w:rsidR="00EA7A50" w:rsidRPr="00C351E0">
        <w:rPr>
          <w:szCs w:val="28"/>
        </w:rPr>
        <w:t>;</w:t>
      </w:r>
    </w:p>
    <w:p w:rsidR="00711297" w:rsidRPr="00C351E0" w:rsidRDefault="0039037D" w:rsidP="00C351E0">
      <w:pPr>
        <w:pStyle w:val="afffb"/>
        <w:spacing w:before="0" w:after="0" w:line="276" w:lineRule="auto"/>
        <w:rPr>
          <w:szCs w:val="28"/>
        </w:rPr>
      </w:pPr>
      <w:r w:rsidRPr="00C351E0">
        <w:rPr>
          <w:szCs w:val="28"/>
        </w:rPr>
        <w:t>–</w:t>
      </w:r>
      <w:r w:rsidR="00711297" w:rsidRPr="00C351E0">
        <w:rPr>
          <w:szCs w:val="28"/>
        </w:rPr>
        <w:t xml:space="preserve"> варианты контрольных работ;</w:t>
      </w:r>
    </w:p>
    <w:p w:rsidR="00711297" w:rsidRPr="00C351E0" w:rsidRDefault="0039037D" w:rsidP="00C351E0">
      <w:pPr>
        <w:pStyle w:val="afffb"/>
        <w:spacing w:before="0" w:after="0" w:line="276" w:lineRule="auto"/>
        <w:rPr>
          <w:szCs w:val="28"/>
        </w:rPr>
      </w:pPr>
      <w:r w:rsidRPr="00C351E0">
        <w:rPr>
          <w:szCs w:val="28"/>
        </w:rPr>
        <w:t>–</w:t>
      </w:r>
      <w:r w:rsidR="00711297" w:rsidRPr="00C351E0">
        <w:rPr>
          <w:szCs w:val="28"/>
        </w:rPr>
        <w:t xml:space="preserve"> варианты типовых расчётов</w:t>
      </w:r>
      <w:r w:rsidR="00CB3C86" w:rsidRPr="00C351E0">
        <w:rPr>
          <w:szCs w:val="28"/>
        </w:rPr>
        <w:t>;</w:t>
      </w:r>
    </w:p>
    <w:p w:rsidR="00711297" w:rsidRPr="00C351E0" w:rsidRDefault="0039037D" w:rsidP="00C351E0">
      <w:pPr>
        <w:pStyle w:val="afffb"/>
        <w:spacing w:before="0" w:after="0" w:line="276" w:lineRule="auto"/>
        <w:rPr>
          <w:szCs w:val="28"/>
        </w:rPr>
      </w:pPr>
      <w:r w:rsidRPr="00C351E0">
        <w:rPr>
          <w:szCs w:val="28"/>
        </w:rPr>
        <w:t>–</w:t>
      </w:r>
      <w:r w:rsidR="004D2C44" w:rsidRPr="00C351E0">
        <w:rPr>
          <w:szCs w:val="28"/>
        </w:rPr>
        <w:t>оценочные средства промежуточной аттестации</w:t>
      </w:r>
      <w:r w:rsidR="00CB3C86" w:rsidRPr="00C351E0">
        <w:rPr>
          <w:szCs w:val="28"/>
        </w:rPr>
        <w:t>;</w:t>
      </w:r>
    </w:p>
    <w:p w:rsidR="004D592F" w:rsidRPr="00C351E0" w:rsidRDefault="0039037D" w:rsidP="00C351E0">
      <w:pPr>
        <w:pStyle w:val="afffb"/>
        <w:spacing w:before="0" w:after="0" w:line="276" w:lineRule="auto"/>
        <w:rPr>
          <w:szCs w:val="28"/>
        </w:rPr>
      </w:pPr>
      <w:r w:rsidRPr="00C351E0">
        <w:rPr>
          <w:szCs w:val="28"/>
        </w:rPr>
        <w:t>–</w:t>
      </w:r>
      <w:r w:rsidR="00711297" w:rsidRPr="00C351E0">
        <w:rPr>
          <w:szCs w:val="28"/>
        </w:rPr>
        <w:t xml:space="preserve"> варианты тестовых заданий </w:t>
      </w:r>
      <w:r w:rsidRPr="00C351E0">
        <w:rPr>
          <w:szCs w:val="28"/>
        </w:rPr>
        <w:t>в дистанционных учебных курсах;</w:t>
      </w:r>
    </w:p>
    <w:p w:rsidR="0039037D" w:rsidRPr="00C351E0" w:rsidRDefault="0039037D" w:rsidP="00C351E0">
      <w:pPr>
        <w:pStyle w:val="afffb"/>
        <w:spacing w:before="0" w:after="0" w:line="276" w:lineRule="auto"/>
        <w:rPr>
          <w:szCs w:val="28"/>
        </w:rPr>
      </w:pPr>
      <w:r w:rsidRPr="00611425">
        <w:rPr>
          <w:szCs w:val="28"/>
        </w:rPr>
        <w:t>– задачи для проверки остаточных знаний.</w:t>
      </w:r>
    </w:p>
    <w:p w:rsidR="00EA7A50" w:rsidRPr="00C351E0" w:rsidRDefault="00EA7A50" w:rsidP="00C351E0">
      <w:pPr>
        <w:pStyle w:val="afffb"/>
        <w:spacing w:before="0" w:after="0" w:line="276" w:lineRule="auto"/>
        <w:rPr>
          <w:szCs w:val="28"/>
        </w:rPr>
      </w:pPr>
    </w:p>
    <w:p w:rsidR="00EA7A50" w:rsidRPr="00C351E0" w:rsidRDefault="009406DB" w:rsidP="00C351E0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C351E0">
        <w:rPr>
          <w:b/>
          <w:szCs w:val="28"/>
        </w:rPr>
        <w:t>Задачи для практических занятий</w:t>
      </w:r>
      <w:r w:rsidR="00EA7A50" w:rsidRPr="00C351E0">
        <w:rPr>
          <w:b/>
          <w:szCs w:val="28"/>
        </w:rPr>
        <w:t>.</w:t>
      </w:r>
    </w:p>
    <w:p w:rsidR="009406DB" w:rsidRPr="00C351E0" w:rsidRDefault="00EA7A50" w:rsidP="00C351E0">
      <w:pPr>
        <w:pStyle w:val="afffb"/>
        <w:spacing w:before="0" w:after="0" w:line="276" w:lineRule="auto"/>
        <w:rPr>
          <w:szCs w:val="28"/>
        </w:rPr>
      </w:pPr>
      <w:r w:rsidRPr="00C351E0">
        <w:rPr>
          <w:szCs w:val="28"/>
        </w:rPr>
        <w:t xml:space="preserve">В ходе практических занятий </w:t>
      </w:r>
      <w:r w:rsidR="00E81920" w:rsidRPr="00C351E0">
        <w:rPr>
          <w:szCs w:val="28"/>
        </w:rPr>
        <w:t xml:space="preserve">происходит решение задач, </w:t>
      </w:r>
      <w:r w:rsidR="009406DB" w:rsidRPr="00C351E0">
        <w:rPr>
          <w:szCs w:val="28"/>
        </w:rPr>
        <w:t>представлен</w:t>
      </w:r>
      <w:r w:rsidR="00E81920" w:rsidRPr="00C351E0">
        <w:rPr>
          <w:szCs w:val="28"/>
        </w:rPr>
        <w:t>н</w:t>
      </w:r>
      <w:r w:rsidR="009406DB" w:rsidRPr="00C351E0">
        <w:rPr>
          <w:szCs w:val="28"/>
        </w:rPr>
        <w:t>ы</w:t>
      </w:r>
      <w:r w:rsidR="00E81920" w:rsidRPr="00C351E0">
        <w:rPr>
          <w:szCs w:val="28"/>
        </w:rPr>
        <w:t>х в сборниках задач для практических занятий и самостоятельной работы, которые</w:t>
      </w:r>
      <w:r w:rsidR="00B35138">
        <w:rPr>
          <w:szCs w:val="28"/>
        </w:rPr>
        <w:t xml:space="preserve"> </w:t>
      </w:r>
      <w:r w:rsidRPr="00C351E0">
        <w:rPr>
          <w:szCs w:val="28"/>
        </w:rPr>
        <w:t>доступны для скачивания</w:t>
      </w:r>
      <w:r w:rsidR="00E81920" w:rsidRPr="00C351E0">
        <w:rPr>
          <w:szCs w:val="28"/>
        </w:rPr>
        <w:t xml:space="preserve"> в электронном виде</w:t>
      </w:r>
      <w:r w:rsidRPr="00C351E0">
        <w:rPr>
          <w:szCs w:val="28"/>
        </w:rPr>
        <w:t>.</w:t>
      </w:r>
    </w:p>
    <w:p w:rsidR="00B35138" w:rsidRPr="00C351E0" w:rsidRDefault="00B35138" w:rsidP="00B35138">
      <w:pPr>
        <w:pStyle w:val="Default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en-US"/>
        </w:rPr>
      </w:pPr>
      <w:r w:rsidRPr="00C351E0">
        <w:rPr>
          <w:sz w:val="28"/>
          <w:szCs w:val="28"/>
        </w:rPr>
        <w:t>Комплексные числа. Линейная алгебра. Аналитическая геометрия. Введ</w:t>
      </w:r>
      <w:r w:rsidRPr="00C351E0">
        <w:rPr>
          <w:sz w:val="28"/>
          <w:szCs w:val="28"/>
        </w:rPr>
        <w:t>е</w:t>
      </w:r>
      <w:r w:rsidRPr="00C351E0">
        <w:rPr>
          <w:sz w:val="28"/>
          <w:szCs w:val="28"/>
        </w:rPr>
        <w:t xml:space="preserve">ние в анализ: задачи для </w:t>
      </w:r>
      <w:proofErr w:type="spellStart"/>
      <w:r w:rsidRPr="00C351E0">
        <w:rPr>
          <w:sz w:val="28"/>
          <w:szCs w:val="28"/>
        </w:rPr>
        <w:t>практ</w:t>
      </w:r>
      <w:proofErr w:type="spellEnd"/>
      <w:r w:rsidRPr="00C351E0">
        <w:rPr>
          <w:sz w:val="28"/>
          <w:szCs w:val="28"/>
        </w:rPr>
        <w:t xml:space="preserve">. занятий и </w:t>
      </w:r>
      <w:proofErr w:type="spellStart"/>
      <w:r w:rsidRPr="00C351E0">
        <w:rPr>
          <w:sz w:val="28"/>
          <w:szCs w:val="28"/>
        </w:rPr>
        <w:t>самост</w:t>
      </w:r>
      <w:proofErr w:type="spellEnd"/>
      <w:r w:rsidRPr="00C351E0">
        <w:rPr>
          <w:sz w:val="28"/>
          <w:szCs w:val="28"/>
        </w:rPr>
        <w:t xml:space="preserve">. работы (1-й семестр) / А. В. Дубовиков [и др.]; РГРТУ. - Рязань, 2009. - 68с. </w:t>
      </w:r>
      <w:r w:rsidRPr="00C351E0">
        <w:rPr>
          <w:sz w:val="28"/>
          <w:szCs w:val="28"/>
          <w:lang w:val="en-US"/>
        </w:rPr>
        <w:t xml:space="preserve">URL: </w:t>
      </w:r>
      <w:hyperlink r:id="rId7" w:history="1">
        <w:r w:rsidRPr="00C351E0">
          <w:rPr>
            <w:rStyle w:val="afffa"/>
            <w:sz w:val="28"/>
            <w:szCs w:val="28"/>
            <w:lang w:val="en-US"/>
          </w:rPr>
          <w:t>http://rsreu.ru/component/docman/doc_download/1155-1-j-semestr-zadachi</w:t>
        </w:r>
      </w:hyperlink>
    </w:p>
    <w:p w:rsidR="00B35138" w:rsidRPr="00B35138" w:rsidRDefault="00B35138" w:rsidP="00B35138">
      <w:pPr>
        <w:pStyle w:val="Default"/>
        <w:numPr>
          <w:ilvl w:val="0"/>
          <w:numId w:val="2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Интеграл. Основы линейной алгебры. Функции многих переменных. Обыкновенные дифференциальные уравнения: задачи для </w:t>
      </w:r>
      <w:proofErr w:type="spellStart"/>
      <w:r w:rsidRPr="00C351E0">
        <w:rPr>
          <w:sz w:val="28"/>
          <w:szCs w:val="28"/>
        </w:rPr>
        <w:t>практ</w:t>
      </w:r>
      <w:proofErr w:type="spellEnd"/>
      <w:r w:rsidRPr="00C351E0">
        <w:rPr>
          <w:sz w:val="28"/>
          <w:szCs w:val="28"/>
        </w:rPr>
        <w:t xml:space="preserve">. занятий и </w:t>
      </w:r>
      <w:proofErr w:type="spellStart"/>
      <w:r w:rsidRPr="00C351E0">
        <w:rPr>
          <w:sz w:val="28"/>
          <w:szCs w:val="28"/>
        </w:rPr>
        <w:t>самост</w:t>
      </w:r>
      <w:proofErr w:type="spellEnd"/>
      <w:r w:rsidRPr="00C351E0">
        <w:rPr>
          <w:sz w:val="28"/>
          <w:szCs w:val="28"/>
        </w:rPr>
        <w:t>. работы (2-й семестр) / А. В. Дубовиков [и др.]; РГРТУ. - Рязань, 2009. - 60с.</w:t>
      </w:r>
      <w:r w:rsidRPr="00C351E0">
        <w:rPr>
          <w:sz w:val="28"/>
          <w:szCs w:val="28"/>
          <w:lang w:val="en-US"/>
        </w:rPr>
        <w:t>URL</w:t>
      </w:r>
      <w:r w:rsidRPr="00B35138">
        <w:rPr>
          <w:sz w:val="28"/>
          <w:szCs w:val="28"/>
        </w:rPr>
        <w:t xml:space="preserve">: </w:t>
      </w:r>
      <w:hyperlink r:id="rId8" w:history="1">
        <w:r w:rsidRPr="00C351E0">
          <w:rPr>
            <w:rStyle w:val="afffa"/>
            <w:sz w:val="28"/>
            <w:szCs w:val="28"/>
            <w:lang w:val="en-US"/>
          </w:rPr>
          <w:t>http</w:t>
        </w:r>
        <w:r w:rsidRPr="00B35138">
          <w:rPr>
            <w:rStyle w:val="afffa"/>
            <w:sz w:val="28"/>
            <w:szCs w:val="28"/>
          </w:rPr>
          <w:t>://</w:t>
        </w:r>
        <w:proofErr w:type="spellStart"/>
        <w:r w:rsidRPr="00C351E0">
          <w:rPr>
            <w:rStyle w:val="afffa"/>
            <w:sz w:val="28"/>
            <w:szCs w:val="28"/>
            <w:lang w:val="en-US"/>
          </w:rPr>
          <w:t>rsreu</w:t>
        </w:r>
        <w:proofErr w:type="spellEnd"/>
        <w:r w:rsidRPr="00B35138">
          <w:rPr>
            <w:rStyle w:val="afffa"/>
            <w:sz w:val="28"/>
            <w:szCs w:val="28"/>
          </w:rPr>
          <w:t>.</w:t>
        </w:r>
        <w:proofErr w:type="spellStart"/>
        <w:r w:rsidRPr="00C351E0">
          <w:rPr>
            <w:rStyle w:val="afffa"/>
            <w:sz w:val="28"/>
            <w:szCs w:val="28"/>
            <w:lang w:val="en-US"/>
          </w:rPr>
          <w:t>ru</w:t>
        </w:r>
        <w:proofErr w:type="spellEnd"/>
        <w:r w:rsidRPr="00B35138">
          <w:rPr>
            <w:rStyle w:val="afffa"/>
            <w:sz w:val="28"/>
            <w:szCs w:val="28"/>
          </w:rPr>
          <w:t>/</w:t>
        </w:r>
        <w:r w:rsidRPr="00C351E0">
          <w:rPr>
            <w:rStyle w:val="afffa"/>
            <w:sz w:val="28"/>
            <w:szCs w:val="28"/>
            <w:lang w:val="en-US"/>
          </w:rPr>
          <w:t>component</w:t>
        </w:r>
        <w:r w:rsidRPr="00B35138">
          <w:rPr>
            <w:rStyle w:val="afffa"/>
            <w:sz w:val="28"/>
            <w:szCs w:val="28"/>
          </w:rPr>
          <w:t>/</w:t>
        </w:r>
        <w:proofErr w:type="spellStart"/>
        <w:r w:rsidRPr="00C351E0">
          <w:rPr>
            <w:rStyle w:val="afffa"/>
            <w:sz w:val="28"/>
            <w:szCs w:val="28"/>
            <w:lang w:val="en-US"/>
          </w:rPr>
          <w:t>docman</w:t>
        </w:r>
        <w:proofErr w:type="spellEnd"/>
        <w:r w:rsidRPr="00B35138">
          <w:rPr>
            <w:rStyle w:val="afffa"/>
            <w:sz w:val="28"/>
            <w:szCs w:val="28"/>
          </w:rPr>
          <w:t>/</w:t>
        </w:r>
        <w:r w:rsidRPr="00C351E0">
          <w:rPr>
            <w:rStyle w:val="afffa"/>
            <w:sz w:val="28"/>
            <w:szCs w:val="28"/>
            <w:lang w:val="en-US"/>
          </w:rPr>
          <w:t>doc</w:t>
        </w:r>
        <w:r w:rsidRPr="00B35138">
          <w:rPr>
            <w:rStyle w:val="afffa"/>
            <w:sz w:val="28"/>
            <w:szCs w:val="28"/>
          </w:rPr>
          <w:t>_</w:t>
        </w:r>
        <w:r w:rsidRPr="00C351E0">
          <w:rPr>
            <w:rStyle w:val="afffa"/>
            <w:sz w:val="28"/>
            <w:szCs w:val="28"/>
            <w:lang w:val="en-US"/>
          </w:rPr>
          <w:t>download</w:t>
        </w:r>
        <w:r w:rsidRPr="00B35138">
          <w:rPr>
            <w:rStyle w:val="afffa"/>
            <w:sz w:val="28"/>
            <w:szCs w:val="28"/>
          </w:rPr>
          <w:t>/1156-2-</w:t>
        </w:r>
        <w:r w:rsidRPr="00C351E0">
          <w:rPr>
            <w:rStyle w:val="afffa"/>
            <w:sz w:val="28"/>
            <w:szCs w:val="28"/>
            <w:lang w:val="en-US"/>
          </w:rPr>
          <w:t>j</w:t>
        </w:r>
        <w:r w:rsidRPr="00B35138">
          <w:rPr>
            <w:rStyle w:val="afffa"/>
            <w:sz w:val="28"/>
            <w:szCs w:val="28"/>
          </w:rPr>
          <w:t>-</w:t>
        </w:r>
        <w:proofErr w:type="spellStart"/>
        <w:r w:rsidRPr="00C351E0">
          <w:rPr>
            <w:rStyle w:val="afffa"/>
            <w:sz w:val="28"/>
            <w:szCs w:val="28"/>
            <w:lang w:val="en-US"/>
          </w:rPr>
          <w:t>semestr</w:t>
        </w:r>
        <w:proofErr w:type="spellEnd"/>
        <w:r w:rsidRPr="00B35138">
          <w:rPr>
            <w:rStyle w:val="afffa"/>
            <w:sz w:val="28"/>
            <w:szCs w:val="28"/>
          </w:rPr>
          <w:t>-</w:t>
        </w:r>
        <w:proofErr w:type="spellStart"/>
        <w:r w:rsidRPr="00C351E0">
          <w:rPr>
            <w:rStyle w:val="afffa"/>
            <w:sz w:val="28"/>
            <w:szCs w:val="28"/>
            <w:lang w:val="en-US"/>
          </w:rPr>
          <w:t>zadachi</w:t>
        </w:r>
        <w:proofErr w:type="spellEnd"/>
      </w:hyperlink>
    </w:p>
    <w:p w:rsidR="00B35138" w:rsidRPr="00D16EBC" w:rsidRDefault="00B35138" w:rsidP="00B35138">
      <w:pPr>
        <w:pStyle w:val="Default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en-US"/>
        </w:rPr>
      </w:pPr>
      <w:r w:rsidRPr="00C351E0">
        <w:rPr>
          <w:sz w:val="28"/>
          <w:szCs w:val="28"/>
        </w:rPr>
        <w:t>Элементы операционного исчисления. Ряды. Двойные, тройные и крив</w:t>
      </w:r>
      <w:r w:rsidRPr="00C351E0">
        <w:rPr>
          <w:sz w:val="28"/>
          <w:szCs w:val="28"/>
        </w:rPr>
        <w:t>о</w:t>
      </w:r>
      <w:r w:rsidRPr="00C351E0">
        <w:rPr>
          <w:sz w:val="28"/>
          <w:szCs w:val="28"/>
        </w:rPr>
        <w:t>линейные интегралы. Элементы теории поля. Уравнения в частных прои</w:t>
      </w:r>
      <w:r w:rsidRPr="00C351E0">
        <w:rPr>
          <w:sz w:val="28"/>
          <w:szCs w:val="28"/>
        </w:rPr>
        <w:t>з</w:t>
      </w:r>
      <w:r w:rsidRPr="00C351E0">
        <w:rPr>
          <w:sz w:val="28"/>
          <w:szCs w:val="28"/>
        </w:rPr>
        <w:t xml:space="preserve">водных: задачи для </w:t>
      </w:r>
      <w:proofErr w:type="spellStart"/>
      <w:r w:rsidRPr="00C351E0">
        <w:rPr>
          <w:sz w:val="28"/>
          <w:szCs w:val="28"/>
        </w:rPr>
        <w:t>практ</w:t>
      </w:r>
      <w:proofErr w:type="spellEnd"/>
      <w:r w:rsidRPr="00C351E0">
        <w:rPr>
          <w:sz w:val="28"/>
          <w:szCs w:val="28"/>
        </w:rPr>
        <w:t xml:space="preserve">. занятий и </w:t>
      </w:r>
      <w:proofErr w:type="spellStart"/>
      <w:r w:rsidRPr="00C351E0">
        <w:rPr>
          <w:sz w:val="28"/>
          <w:szCs w:val="28"/>
        </w:rPr>
        <w:t>самост</w:t>
      </w:r>
      <w:proofErr w:type="spellEnd"/>
      <w:r w:rsidRPr="00C351E0">
        <w:rPr>
          <w:sz w:val="28"/>
          <w:szCs w:val="28"/>
        </w:rPr>
        <w:t xml:space="preserve">. работы / А. В. Дубовиков [и др.]; РГРТУ. - Рязань, 2009. - 40с. </w:t>
      </w:r>
      <w:r w:rsidRPr="00C351E0">
        <w:rPr>
          <w:sz w:val="28"/>
          <w:szCs w:val="28"/>
          <w:lang w:val="en-US"/>
        </w:rPr>
        <w:t xml:space="preserve">URL: </w:t>
      </w:r>
      <w:hyperlink r:id="rId9" w:history="1">
        <w:r w:rsidRPr="00C351E0">
          <w:rPr>
            <w:rStyle w:val="afffa"/>
            <w:sz w:val="28"/>
            <w:szCs w:val="28"/>
            <w:lang w:val="en-US"/>
          </w:rPr>
          <w:t>http://rsreu.ru/component/docman/doc_download/1157-3-j-semestr-zadachi</w:t>
        </w:r>
      </w:hyperlink>
    </w:p>
    <w:p w:rsidR="00D16EBC" w:rsidRPr="00C351E0" w:rsidRDefault="00D16EBC" w:rsidP="00D16EBC">
      <w:pPr>
        <w:pStyle w:val="Default"/>
        <w:numPr>
          <w:ilvl w:val="0"/>
          <w:numId w:val="24"/>
        </w:numPr>
        <w:spacing w:line="276" w:lineRule="auto"/>
        <w:jc w:val="both"/>
        <w:rPr>
          <w:sz w:val="28"/>
          <w:szCs w:val="28"/>
          <w:lang w:val="en-US"/>
        </w:rPr>
      </w:pPr>
      <w:r w:rsidRPr="00C351E0">
        <w:rPr>
          <w:sz w:val="28"/>
          <w:szCs w:val="28"/>
        </w:rPr>
        <w:t xml:space="preserve">Теория функций </w:t>
      </w:r>
      <w:proofErr w:type="gramStart"/>
      <w:r w:rsidRPr="00C351E0">
        <w:rPr>
          <w:sz w:val="28"/>
          <w:szCs w:val="28"/>
        </w:rPr>
        <w:t>комплексного</w:t>
      </w:r>
      <w:proofErr w:type="gramEnd"/>
      <w:r w:rsidRPr="00C351E0">
        <w:rPr>
          <w:sz w:val="28"/>
          <w:szCs w:val="28"/>
        </w:rPr>
        <w:t xml:space="preserve"> переменного. Теория вероятностей и эл</w:t>
      </w:r>
      <w:r w:rsidRPr="00C351E0">
        <w:rPr>
          <w:sz w:val="28"/>
          <w:szCs w:val="28"/>
        </w:rPr>
        <w:t>е</w:t>
      </w:r>
      <w:r w:rsidRPr="00C351E0">
        <w:rPr>
          <w:sz w:val="28"/>
          <w:szCs w:val="28"/>
        </w:rPr>
        <w:t xml:space="preserve">менты математической статистики. Дискретная математика: задачи для </w:t>
      </w:r>
      <w:proofErr w:type="spellStart"/>
      <w:r w:rsidRPr="00C351E0">
        <w:rPr>
          <w:sz w:val="28"/>
          <w:szCs w:val="28"/>
        </w:rPr>
        <w:t>практ</w:t>
      </w:r>
      <w:proofErr w:type="spellEnd"/>
      <w:r w:rsidRPr="00C351E0">
        <w:rPr>
          <w:sz w:val="28"/>
          <w:szCs w:val="28"/>
        </w:rPr>
        <w:t xml:space="preserve">. занятий и </w:t>
      </w:r>
      <w:proofErr w:type="spellStart"/>
      <w:r w:rsidRPr="00C351E0">
        <w:rPr>
          <w:sz w:val="28"/>
          <w:szCs w:val="28"/>
        </w:rPr>
        <w:t>самост</w:t>
      </w:r>
      <w:proofErr w:type="spellEnd"/>
      <w:r w:rsidRPr="00C351E0">
        <w:rPr>
          <w:sz w:val="28"/>
          <w:szCs w:val="28"/>
        </w:rPr>
        <w:t xml:space="preserve">. работы (4-й семестр) / М. Е. Ильин [и др.]; РГРТУ. - Рязань, 2009. - 76с. </w:t>
      </w:r>
      <w:r w:rsidRPr="00C351E0">
        <w:rPr>
          <w:sz w:val="28"/>
          <w:szCs w:val="28"/>
          <w:lang w:val="en-US"/>
        </w:rPr>
        <w:t xml:space="preserve">URL: </w:t>
      </w:r>
      <w:hyperlink r:id="rId10" w:history="1">
        <w:r w:rsidRPr="00C351E0">
          <w:rPr>
            <w:rStyle w:val="afffa"/>
            <w:sz w:val="28"/>
            <w:szCs w:val="28"/>
            <w:lang w:val="en-US"/>
          </w:rPr>
          <w:t>http://rsreu.ru/component/docman/doc_download/1158-4-yj-semestr-zadachi</w:t>
        </w:r>
      </w:hyperlink>
    </w:p>
    <w:p w:rsidR="00D16EBC" w:rsidRPr="00C351E0" w:rsidRDefault="00D16EBC" w:rsidP="00D16EBC">
      <w:pPr>
        <w:pStyle w:val="Default"/>
        <w:spacing w:line="276" w:lineRule="auto"/>
        <w:jc w:val="both"/>
        <w:rPr>
          <w:sz w:val="28"/>
          <w:szCs w:val="28"/>
          <w:lang w:val="en-US"/>
        </w:rPr>
      </w:pPr>
    </w:p>
    <w:p w:rsidR="00A31344" w:rsidRPr="00B35138" w:rsidRDefault="00A31344" w:rsidP="00C351E0">
      <w:pPr>
        <w:pStyle w:val="afffb"/>
        <w:spacing w:before="0" w:after="0" w:line="276" w:lineRule="auto"/>
        <w:rPr>
          <w:szCs w:val="28"/>
          <w:lang w:val="en-US"/>
        </w:rPr>
      </w:pPr>
    </w:p>
    <w:p w:rsidR="00EA7A50" w:rsidRPr="00C351E0" w:rsidRDefault="00EA7A50" w:rsidP="00C351E0">
      <w:pPr>
        <w:pStyle w:val="afffb"/>
        <w:spacing w:before="0" w:after="0" w:line="276" w:lineRule="auto"/>
        <w:ind w:firstLine="578"/>
        <w:jc w:val="center"/>
        <w:rPr>
          <w:b/>
          <w:szCs w:val="28"/>
        </w:rPr>
      </w:pPr>
      <w:r w:rsidRPr="00C351E0">
        <w:rPr>
          <w:b/>
          <w:szCs w:val="28"/>
        </w:rPr>
        <w:t>Варианты контрольных работ.</w:t>
      </w:r>
    </w:p>
    <w:p w:rsidR="00EA7A50" w:rsidRPr="00C351E0" w:rsidRDefault="00E46845" w:rsidP="00C351E0">
      <w:pPr>
        <w:pStyle w:val="afffb"/>
        <w:spacing w:before="0" w:after="0" w:line="276" w:lineRule="auto"/>
        <w:ind w:firstLine="578"/>
        <w:rPr>
          <w:szCs w:val="28"/>
        </w:rPr>
      </w:pPr>
      <w:r w:rsidRPr="00C351E0">
        <w:rPr>
          <w:szCs w:val="28"/>
        </w:rPr>
        <w:t xml:space="preserve">Текущая проверка знаний, умений и навыков предусматривает в течение каждого семестра периодические опросы и выполнение контрольных работ на практических занятиях. Типовые контрольные работы реализуется в виде типовых вариантов контрольных работ по отдельным темам, которые выполняются студентами в аудиториях. Контрольные опросы производятся </w:t>
      </w:r>
      <w:r w:rsidRPr="00C351E0">
        <w:rPr>
          <w:szCs w:val="28"/>
        </w:rPr>
        <w:lastRenderedPageBreak/>
        <w:t xml:space="preserve">на основании соответствующих типовых вопросов промежуточной аттестации. </w:t>
      </w:r>
    </w:p>
    <w:p w:rsidR="00E46845" w:rsidRDefault="00E46845" w:rsidP="00C351E0">
      <w:pPr>
        <w:pStyle w:val="afffb"/>
        <w:spacing w:before="0" w:after="0" w:line="276" w:lineRule="auto"/>
        <w:ind w:firstLine="578"/>
        <w:rPr>
          <w:szCs w:val="28"/>
        </w:rPr>
      </w:pPr>
      <w:r w:rsidRPr="00C351E0">
        <w:rPr>
          <w:szCs w:val="28"/>
        </w:rPr>
        <w:t>Пример варианта контрольной работы приведен ниже.</w:t>
      </w:r>
    </w:p>
    <w:p w:rsidR="007B1756" w:rsidRDefault="007B1756" w:rsidP="007B1756">
      <w:pPr>
        <w:pStyle w:val="afffb"/>
        <w:ind w:firstLine="0"/>
        <w:jc w:val="center"/>
        <w:rPr>
          <w:szCs w:val="28"/>
        </w:rPr>
      </w:pPr>
    </w:p>
    <w:p w:rsidR="00B35138" w:rsidRPr="0055350E" w:rsidRDefault="00B35138" w:rsidP="00B35138">
      <w:pPr>
        <w:spacing w:after="120" w:line="480" w:lineRule="auto"/>
        <w:ind w:left="1134" w:right="1134"/>
        <w:jc w:val="center"/>
        <w:rPr>
          <w:b/>
        </w:rPr>
      </w:pPr>
      <w:r w:rsidRPr="0055350E">
        <w:rPr>
          <w:b/>
        </w:rPr>
        <w:t>Вариант № 1</w:t>
      </w:r>
    </w:p>
    <w:p w:rsidR="00B35138" w:rsidRPr="00454AED" w:rsidRDefault="00B35138" w:rsidP="00B35138">
      <w:pPr>
        <w:tabs>
          <w:tab w:val="left" w:pos="3553"/>
        </w:tabs>
        <w:rPr>
          <w:b/>
          <w:bCs/>
        </w:rPr>
      </w:pPr>
      <w:r>
        <w:rPr>
          <w:b/>
          <w:bCs/>
        </w:rPr>
        <w:t xml:space="preserve">1. </w:t>
      </w:r>
      <w:r w:rsidRPr="000F6BE4">
        <w:rPr>
          <w:b/>
          <w:bCs/>
          <w:position w:val="-10"/>
          <w:szCs w:val="24"/>
        </w:rPr>
        <w:object w:dxaOrig="20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8.6pt" o:ole="">
            <v:imagedata r:id="rId11" o:title=""/>
          </v:shape>
          <o:OLEObject Type="Embed" ProgID="Equation.3" ShapeID="_x0000_i1025" DrawAspect="Content" ObjectID="_1597988857" r:id="rId12"/>
        </w:object>
      </w:r>
      <w:r>
        <w:t>.</w:t>
      </w:r>
      <w:r>
        <w:rPr>
          <w:b/>
          <w:bCs/>
        </w:rPr>
        <w:tab/>
        <w:t xml:space="preserve">2. </w:t>
      </w:r>
      <w:r w:rsidRPr="000F6BE4">
        <w:rPr>
          <w:b/>
          <w:bCs/>
          <w:position w:val="-32"/>
          <w:szCs w:val="24"/>
        </w:rPr>
        <w:object w:dxaOrig="1780" w:dyaOrig="700">
          <v:shape id="_x0000_i1026" type="#_x0000_t75" style="width:89.4pt;height:35.4pt" o:ole="">
            <v:imagedata r:id="rId13" o:title=""/>
          </v:shape>
          <o:OLEObject Type="Embed" ProgID="Equation.3" ShapeID="_x0000_i1026" DrawAspect="Content" ObjectID="_1597988858" r:id="rId14"/>
        </w:object>
      </w:r>
      <w:r>
        <w:t xml:space="preserve">.                                                 </w:t>
      </w:r>
    </w:p>
    <w:p w:rsidR="00B35138" w:rsidRDefault="00B35138" w:rsidP="00B35138">
      <w:pPr>
        <w:tabs>
          <w:tab w:val="left" w:pos="3553"/>
        </w:tabs>
      </w:pPr>
      <w:r>
        <w:rPr>
          <w:b/>
          <w:bCs/>
        </w:rPr>
        <w:t xml:space="preserve">3. </w:t>
      </w:r>
      <w:r w:rsidRPr="000F6BE4">
        <w:rPr>
          <w:b/>
          <w:bCs/>
          <w:position w:val="-10"/>
          <w:szCs w:val="24"/>
        </w:rPr>
        <w:object w:dxaOrig="1500" w:dyaOrig="420">
          <v:shape id="_x0000_i1027" type="#_x0000_t75" style="width:75.6pt;height:21pt" o:ole="">
            <v:imagedata r:id="rId15" o:title=""/>
          </v:shape>
          <o:OLEObject Type="Embed" ProgID="Equation.3" ShapeID="_x0000_i1027" DrawAspect="Content" ObjectID="_1597988859" r:id="rId16"/>
        </w:object>
      </w:r>
      <w:r>
        <w:t xml:space="preserve">.        </w:t>
      </w:r>
      <w:r>
        <w:rPr>
          <w:b/>
          <w:bCs/>
        </w:rPr>
        <w:t xml:space="preserve">4. </w:t>
      </w:r>
      <w:r w:rsidRPr="000F6BE4">
        <w:rPr>
          <w:b/>
          <w:bCs/>
          <w:position w:val="-10"/>
          <w:szCs w:val="24"/>
        </w:rPr>
        <w:object w:dxaOrig="1900" w:dyaOrig="380">
          <v:shape id="_x0000_i1028" type="#_x0000_t75" style="width:95.4pt;height:18.6pt" o:ole="">
            <v:imagedata r:id="rId17" o:title=""/>
          </v:shape>
          <o:OLEObject Type="Embed" ProgID="Equation.3" ShapeID="_x0000_i1028" DrawAspect="Content" ObjectID="_1597988860" r:id="rId18"/>
        </w:object>
      </w:r>
      <w:r>
        <w:t xml:space="preserve">.     </w:t>
      </w:r>
    </w:p>
    <w:p w:rsidR="00B35138" w:rsidRDefault="00B35138" w:rsidP="00B35138">
      <w:pPr>
        <w:tabs>
          <w:tab w:val="left" w:pos="3553"/>
        </w:tabs>
        <w:rPr>
          <w:b/>
          <w:bCs/>
        </w:rPr>
      </w:pPr>
      <w:r>
        <w:t xml:space="preserve">  </w:t>
      </w:r>
      <w:r>
        <w:rPr>
          <w:b/>
          <w:bCs/>
        </w:rPr>
        <w:t xml:space="preserve">5. </w:t>
      </w:r>
      <w:r w:rsidRPr="000F6BE4">
        <w:rPr>
          <w:b/>
          <w:bCs/>
          <w:position w:val="-12"/>
          <w:szCs w:val="24"/>
        </w:rPr>
        <w:object w:dxaOrig="1980" w:dyaOrig="440">
          <v:shape id="_x0000_i1029" type="#_x0000_t75" style="width:99pt;height:21.6pt" o:ole="">
            <v:imagedata r:id="rId19" o:title=""/>
          </v:shape>
          <o:OLEObject Type="Embed" ProgID="Equation.3" ShapeID="_x0000_i1029" DrawAspect="Content" ObjectID="_1597988861" r:id="rId20"/>
        </w:object>
      </w:r>
      <w:r>
        <w:t xml:space="preserve">.  </w:t>
      </w:r>
      <w:r>
        <w:rPr>
          <w:b/>
          <w:bCs/>
        </w:rPr>
        <w:tab/>
        <w:t xml:space="preserve">6. </w:t>
      </w:r>
      <w:r w:rsidRPr="000F6BE4">
        <w:rPr>
          <w:b/>
          <w:bCs/>
          <w:position w:val="-12"/>
          <w:szCs w:val="24"/>
        </w:rPr>
        <w:object w:dxaOrig="540" w:dyaOrig="400">
          <v:shape id="_x0000_i1030" type="#_x0000_t75" style="width:27pt;height:20.4pt" o:ole="">
            <v:imagedata r:id="rId21" o:title=""/>
          </v:shape>
          <o:OLEObject Type="Embed" ProgID="Equation.3" ShapeID="_x0000_i1030" DrawAspect="Content" ObjectID="_1597988862" r:id="rId22"/>
        </w:object>
      </w:r>
      <w:r>
        <w:rPr>
          <w:b/>
          <w:bCs/>
        </w:rPr>
        <w:t xml:space="preserve"> .</w:t>
      </w:r>
    </w:p>
    <w:p w:rsidR="00B35138" w:rsidRDefault="00B35138" w:rsidP="00B35138">
      <w:pPr>
        <w:tabs>
          <w:tab w:val="left" w:pos="3553"/>
        </w:tabs>
        <w:rPr>
          <w:b/>
          <w:bCs/>
        </w:rPr>
      </w:pPr>
      <w:r>
        <w:rPr>
          <w:b/>
          <w:bCs/>
        </w:rPr>
        <w:t xml:space="preserve">7. </w:t>
      </w:r>
      <w:r w:rsidRPr="000F6BE4">
        <w:rPr>
          <w:b/>
          <w:bCs/>
          <w:position w:val="-36"/>
          <w:szCs w:val="24"/>
        </w:rPr>
        <w:object w:dxaOrig="2140" w:dyaOrig="840">
          <v:shape id="_x0000_i1031" type="#_x0000_t75" style="width:107.4pt;height:42pt" o:ole="">
            <v:imagedata r:id="rId23" o:title=""/>
          </v:shape>
          <o:OLEObject Type="Embed" ProgID="Equation.3" ShapeID="_x0000_i1031" DrawAspect="Content" ObjectID="_1597988863" r:id="rId24"/>
        </w:object>
      </w:r>
      <w:r>
        <w:t xml:space="preserve">.       </w:t>
      </w:r>
    </w:p>
    <w:p w:rsidR="00B35138" w:rsidRPr="0055350E" w:rsidRDefault="00F47C61" w:rsidP="00F47C61">
      <w:pPr>
        <w:spacing w:after="120" w:line="480" w:lineRule="auto"/>
      </w:pPr>
      <w:r>
        <w:rPr>
          <w:b/>
        </w:rPr>
        <w:t>8</w:t>
      </w:r>
      <w:r w:rsidR="00B35138" w:rsidRPr="00B35138">
        <w:rPr>
          <w:b/>
        </w:rPr>
        <w:t xml:space="preserve">.    </w:t>
      </w:r>
      <w:r w:rsidR="00B35138" w:rsidRPr="00F45182">
        <w:rPr>
          <w:position w:val="-54"/>
          <w:szCs w:val="24"/>
        </w:rPr>
        <w:object w:dxaOrig="1340" w:dyaOrig="920">
          <v:shape id="_x0000_i1032" type="#_x0000_t75" style="width:67.2pt;height:46.2pt" o:ole="" fillcolor="window">
            <v:imagedata r:id="rId25" o:title=""/>
          </v:shape>
          <o:OLEObject Type="Embed" ProgID="Equation.3" ShapeID="_x0000_i1032" DrawAspect="Content" ObjectID="_1597988864" r:id="rId26"/>
        </w:object>
      </w:r>
      <w:r w:rsidR="00B35138" w:rsidRPr="00B35138">
        <w:rPr>
          <w:b/>
          <w:sz w:val="28"/>
        </w:rPr>
        <w:t xml:space="preserve">            </w:t>
      </w:r>
      <w:r>
        <w:rPr>
          <w:b/>
        </w:rPr>
        <w:t>9</w:t>
      </w:r>
      <w:r w:rsidR="00B35138" w:rsidRPr="00B35138">
        <w:rPr>
          <w:b/>
        </w:rPr>
        <w:t xml:space="preserve">.    </w:t>
      </w:r>
      <w:r w:rsidR="00B35138" w:rsidRPr="00F45182">
        <w:rPr>
          <w:position w:val="-20"/>
          <w:szCs w:val="24"/>
        </w:rPr>
        <w:object w:dxaOrig="620" w:dyaOrig="460">
          <v:shape id="_x0000_i1033" type="#_x0000_t75" style="width:31.2pt;height:23.4pt" o:ole="" fillcolor="window">
            <v:imagedata r:id="rId27" o:title=""/>
          </v:shape>
          <o:OLEObject Type="Embed" ProgID="Equation.3" ShapeID="_x0000_i1033" DrawAspect="Content" ObjectID="_1597988865" r:id="rId28"/>
        </w:objec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x+3</m:t>
                </m:r>
              </m:den>
            </m:f>
          </m:sup>
        </m:sSup>
      </m:oMath>
    </w:p>
    <w:p w:rsidR="00E46845" w:rsidRPr="00C351E0" w:rsidRDefault="00E46845" w:rsidP="00C351E0">
      <w:pPr>
        <w:pStyle w:val="afffb"/>
        <w:spacing w:before="0" w:after="0" w:line="276" w:lineRule="auto"/>
        <w:ind w:firstLine="0"/>
        <w:jc w:val="center"/>
        <w:rPr>
          <w:szCs w:val="28"/>
        </w:rPr>
      </w:pPr>
    </w:p>
    <w:p w:rsidR="00EA7A50" w:rsidRPr="00C351E0" w:rsidRDefault="00EA7A50" w:rsidP="00C351E0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C351E0">
        <w:rPr>
          <w:b/>
          <w:szCs w:val="28"/>
        </w:rPr>
        <w:t>Варианты типовых расчётов.</w:t>
      </w:r>
    </w:p>
    <w:p w:rsidR="00E81920" w:rsidRPr="00C351E0" w:rsidRDefault="00E46845" w:rsidP="00C351E0">
      <w:pPr>
        <w:pStyle w:val="afffb"/>
        <w:spacing w:before="0" w:after="0" w:line="276" w:lineRule="auto"/>
        <w:ind w:firstLine="426"/>
        <w:rPr>
          <w:szCs w:val="28"/>
        </w:rPr>
      </w:pPr>
      <w:r w:rsidRPr="00C351E0">
        <w:rPr>
          <w:szCs w:val="28"/>
        </w:rPr>
        <w:t xml:space="preserve">В процессе изучения каждой темы студенты обязаны самостоятельно выполнить типовые расчёты по отдельным темам. </w:t>
      </w:r>
    </w:p>
    <w:p w:rsidR="00591E5D" w:rsidRPr="00C351E0" w:rsidRDefault="00E46845" w:rsidP="00C351E0">
      <w:pPr>
        <w:pStyle w:val="afffb"/>
        <w:spacing w:before="0" w:after="0" w:line="276" w:lineRule="auto"/>
        <w:ind w:firstLine="426"/>
        <w:rPr>
          <w:szCs w:val="28"/>
        </w:rPr>
      </w:pPr>
      <w:r w:rsidRPr="00C351E0">
        <w:rPr>
          <w:szCs w:val="28"/>
        </w:rPr>
        <w:t xml:space="preserve">Типовые расчёты реализуется в виде типовых вариантов расчётных заданий по отдельным темам, которые выполняются студентами самостоятельно во внеаудиторное время. Контрольные опросы при защите типового расчёта производятся на основании соответствующих типовых вопросов промежуточной аттестации. </w:t>
      </w:r>
    </w:p>
    <w:p w:rsidR="00B35138" w:rsidRPr="002F6224" w:rsidRDefault="00D16EBC" w:rsidP="00B35138">
      <w:pPr>
        <w:pStyle w:val="a8"/>
        <w:widowControl w:val="0"/>
        <w:numPr>
          <w:ilvl w:val="0"/>
          <w:numId w:val="11"/>
        </w:numPr>
        <w:spacing w:line="276" w:lineRule="auto"/>
        <w:jc w:val="both"/>
        <w:rPr>
          <w:szCs w:val="28"/>
          <w:u w:val="single"/>
        </w:rPr>
      </w:pPr>
      <w:r>
        <w:rPr>
          <w:szCs w:val="28"/>
          <w:u w:val="single"/>
        </w:rPr>
        <w:t>1</w:t>
      </w:r>
      <w:r w:rsidR="00B35138" w:rsidRPr="002F6224">
        <w:rPr>
          <w:szCs w:val="28"/>
          <w:u w:val="single"/>
        </w:rPr>
        <w:t xml:space="preserve"> семестр</w:t>
      </w:r>
    </w:p>
    <w:p w:rsidR="00B35138" w:rsidRPr="002F6224" w:rsidRDefault="00B35138" w:rsidP="00B35138">
      <w:pPr>
        <w:pStyle w:val="a8"/>
        <w:widowControl w:val="0"/>
        <w:numPr>
          <w:ilvl w:val="0"/>
          <w:numId w:val="36"/>
        </w:numPr>
        <w:tabs>
          <w:tab w:val="left" w:pos="1701"/>
          <w:tab w:val="left" w:pos="1843"/>
        </w:tabs>
        <w:spacing w:line="276" w:lineRule="auto"/>
        <w:ind w:hanging="11"/>
        <w:jc w:val="both"/>
        <w:rPr>
          <w:szCs w:val="28"/>
        </w:rPr>
      </w:pPr>
      <w:proofErr w:type="gramStart"/>
      <w:r w:rsidRPr="002F6224">
        <w:rPr>
          <w:szCs w:val="28"/>
        </w:rPr>
        <w:t>ТР</w:t>
      </w:r>
      <w:proofErr w:type="gramEnd"/>
      <w:r w:rsidRPr="002F6224">
        <w:rPr>
          <w:szCs w:val="28"/>
        </w:rPr>
        <w:t xml:space="preserve"> №1 «</w:t>
      </w:r>
      <w:r w:rsidR="0094386A">
        <w:rPr>
          <w:szCs w:val="28"/>
        </w:rPr>
        <w:t>Введение в математический анализ. Предел и непр</w:t>
      </w:r>
      <w:r w:rsidR="0094386A">
        <w:rPr>
          <w:szCs w:val="28"/>
        </w:rPr>
        <w:t>е</w:t>
      </w:r>
      <w:r w:rsidR="0094386A">
        <w:rPr>
          <w:szCs w:val="28"/>
        </w:rPr>
        <w:t>рывность</w:t>
      </w:r>
      <w:r w:rsidRPr="002F6224">
        <w:rPr>
          <w:szCs w:val="28"/>
        </w:rPr>
        <w:t>»</w:t>
      </w:r>
      <w:proofErr w:type="gramStart"/>
      <w:r w:rsidRPr="002F6224">
        <w:rPr>
          <w:szCs w:val="28"/>
        </w:rPr>
        <w:t xml:space="preserve"> </w:t>
      </w:r>
      <w:r>
        <w:rPr>
          <w:szCs w:val="28"/>
        </w:rPr>
        <w:t>.</w:t>
      </w:r>
      <w:proofErr w:type="gramEnd"/>
    </w:p>
    <w:p w:rsidR="00B35138" w:rsidRPr="002F6224" w:rsidRDefault="00B35138" w:rsidP="00B35138">
      <w:pPr>
        <w:pStyle w:val="a8"/>
        <w:widowControl w:val="0"/>
        <w:numPr>
          <w:ilvl w:val="0"/>
          <w:numId w:val="36"/>
        </w:numPr>
        <w:tabs>
          <w:tab w:val="left" w:pos="1701"/>
        </w:tabs>
        <w:spacing w:line="276" w:lineRule="auto"/>
        <w:ind w:hanging="11"/>
        <w:jc w:val="both"/>
        <w:rPr>
          <w:szCs w:val="28"/>
        </w:rPr>
      </w:pPr>
      <w:proofErr w:type="gramStart"/>
      <w:r w:rsidRPr="002F6224">
        <w:rPr>
          <w:szCs w:val="28"/>
        </w:rPr>
        <w:t>ТР</w:t>
      </w:r>
      <w:proofErr w:type="gramEnd"/>
      <w:r w:rsidRPr="002F6224">
        <w:rPr>
          <w:szCs w:val="28"/>
        </w:rPr>
        <w:t xml:space="preserve"> №2 «</w:t>
      </w:r>
      <w:r w:rsidR="0094386A">
        <w:rPr>
          <w:szCs w:val="28"/>
        </w:rPr>
        <w:t>Дифференциальное и и</w:t>
      </w:r>
      <w:r w:rsidR="00D16EBC">
        <w:rPr>
          <w:szCs w:val="28"/>
        </w:rPr>
        <w:t>нтегр</w:t>
      </w:r>
      <w:r w:rsidRPr="002F6224">
        <w:rPr>
          <w:szCs w:val="28"/>
        </w:rPr>
        <w:t>альное исчисление фун</w:t>
      </w:r>
      <w:r w:rsidRPr="002F6224">
        <w:rPr>
          <w:szCs w:val="28"/>
        </w:rPr>
        <w:t>к</w:t>
      </w:r>
      <w:r w:rsidRPr="002F6224">
        <w:rPr>
          <w:szCs w:val="28"/>
        </w:rPr>
        <w:t xml:space="preserve">ций одной переменной» </w:t>
      </w:r>
      <w:r>
        <w:rPr>
          <w:szCs w:val="28"/>
        </w:rPr>
        <w:t>.</w:t>
      </w:r>
    </w:p>
    <w:p w:rsidR="00B35138" w:rsidRPr="002F6224" w:rsidRDefault="00B35138" w:rsidP="00B35138">
      <w:pPr>
        <w:pStyle w:val="a8"/>
        <w:widowControl w:val="0"/>
        <w:numPr>
          <w:ilvl w:val="0"/>
          <w:numId w:val="36"/>
        </w:numPr>
        <w:tabs>
          <w:tab w:val="left" w:pos="1701"/>
        </w:tabs>
        <w:spacing w:line="276" w:lineRule="auto"/>
        <w:ind w:hanging="11"/>
        <w:jc w:val="both"/>
        <w:rPr>
          <w:szCs w:val="28"/>
        </w:rPr>
      </w:pPr>
      <w:r w:rsidRPr="002F6224">
        <w:rPr>
          <w:szCs w:val="28"/>
        </w:rPr>
        <w:t>КР «Дифференциальное</w:t>
      </w:r>
      <w:r w:rsidR="00D16EBC">
        <w:rPr>
          <w:szCs w:val="28"/>
        </w:rPr>
        <w:t xml:space="preserve"> и интегральное</w:t>
      </w:r>
      <w:r w:rsidRPr="002F6224">
        <w:rPr>
          <w:szCs w:val="28"/>
        </w:rPr>
        <w:t xml:space="preserve"> исчисление функции одной переменной».</w:t>
      </w:r>
    </w:p>
    <w:p w:rsidR="00B35138" w:rsidRPr="002F6224" w:rsidRDefault="00D16EBC" w:rsidP="00B35138">
      <w:pPr>
        <w:pStyle w:val="a8"/>
        <w:widowControl w:val="0"/>
        <w:numPr>
          <w:ilvl w:val="0"/>
          <w:numId w:val="11"/>
        </w:numPr>
        <w:spacing w:line="276" w:lineRule="auto"/>
        <w:jc w:val="both"/>
        <w:rPr>
          <w:szCs w:val="28"/>
          <w:u w:val="single"/>
        </w:rPr>
      </w:pPr>
      <w:r>
        <w:rPr>
          <w:szCs w:val="28"/>
          <w:u w:val="single"/>
        </w:rPr>
        <w:t>2</w:t>
      </w:r>
      <w:r w:rsidR="00B35138" w:rsidRPr="002F6224">
        <w:rPr>
          <w:szCs w:val="28"/>
          <w:u w:val="single"/>
        </w:rPr>
        <w:t xml:space="preserve"> семестр</w:t>
      </w:r>
    </w:p>
    <w:p w:rsidR="00B35138" w:rsidRPr="002F6224" w:rsidRDefault="00B35138" w:rsidP="00B35138">
      <w:pPr>
        <w:pStyle w:val="a8"/>
        <w:widowControl w:val="0"/>
        <w:numPr>
          <w:ilvl w:val="0"/>
          <w:numId w:val="37"/>
        </w:numPr>
        <w:tabs>
          <w:tab w:val="left" w:pos="1701"/>
        </w:tabs>
        <w:spacing w:line="276" w:lineRule="auto"/>
        <w:ind w:hanging="11"/>
        <w:jc w:val="both"/>
        <w:rPr>
          <w:szCs w:val="28"/>
        </w:rPr>
      </w:pPr>
      <w:proofErr w:type="gramStart"/>
      <w:r w:rsidRPr="002F6224">
        <w:rPr>
          <w:szCs w:val="28"/>
        </w:rPr>
        <w:t>ТР</w:t>
      </w:r>
      <w:proofErr w:type="gramEnd"/>
      <w:r w:rsidRPr="002F6224">
        <w:rPr>
          <w:szCs w:val="28"/>
        </w:rPr>
        <w:t xml:space="preserve"> №1 «</w:t>
      </w:r>
      <w:r w:rsidR="0094386A">
        <w:rPr>
          <w:szCs w:val="28"/>
        </w:rPr>
        <w:t>Определенный интеграл</w:t>
      </w:r>
      <w:r w:rsidRPr="002F6224">
        <w:rPr>
          <w:szCs w:val="28"/>
        </w:rPr>
        <w:t xml:space="preserve">» </w:t>
      </w:r>
      <w:r>
        <w:rPr>
          <w:szCs w:val="28"/>
        </w:rPr>
        <w:t>.</w:t>
      </w:r>
      <w:r w:rsidRPr="002F6224">
        <w:rPr>
          <w:szCs w:val="28"/>
        </w:rPr>
        <w:t xml:space="preserve"> </w:t>
      </w:r>
    </w:p>
    <w:p w:rsidR="00B35138" w:rsidRPr="002F6224" w:rsidRDefault="00B35138" w:rsidP="00B35138">
      <w:pPr>
        <w:pStyle w:val="a8"/>
        <w:widowControl w:val="0"/>
        <w:numPr>
          <w:ilvl w:val="0"/>
          <w:numId w:val="37"/>
        </w:numPr>
        <w:tabs>
          <w:tab w:val="left" w:pos="1701"/>
        </w:tabs>
        <w:spacing w:line="276" w:lineRule="auto"/>
        <w:ind w:hanging="11"/>
        <w:jc w:val="both"/>
        <w:rPr>
          <w:szCs w:val="28"/>
        </w:rPr>
      </w:pPr>
      <w:proofErr w:type="gramStart"/>
      <w:r w:rsidRPr="002F6224">
        <w:rPr>
          <w:szCs w:val="28"/>
        </w:rPr>
        <w:t>ТР</w:t>
      </w:r>
      <w:proofErr w:type="gramEnd"/>
      <w:r w:rsidRPr="002F6224">
        <w:rPr>
          <w:szCs w:val="28"/>
        </w:rPr>
        <w:t xml:space="preserve"> №2 «</w:t>
      </w:r>
      <w:r w:rsidR="0094386A">
        <w:rPr>
          <w:szCs w:val="28"/>
        </w:rPr>
        <w:t>Дифференциальное и интегральное исчисление фун</w:t>
      </w:r>
      <w:r w:rsidR="0094386A">
        <w:rPr>
          <w:szCs w:val="28"/>
        </w:rPr>
        <w:t>к</w:t>
      </w:r>
      <w:r w:rsidR="0094386A">
        <w:rPr>
          <w:szCs w:val="28"/>
        </w:rPr>
        <w:t>ции нескольких переменных</w:t>
      </w:r>
      <w:r w:rsidRPr="002F6224">
        <w:rPr>
          <w:szCs w:val="28"/>
        </w:rPr>
        <w:t>».</w:t>
      </w:r>
    </w:p>
    <w:p w:rsidR="00B35138" w:rsidRPr="002F6224" w:rsidRDefault="00B35138" w:rsidP="00B35138">
      <w:pPr>
        <w:pStyle w:val="a8"/>
        <w:widowControl w:val="0"/>
        <w:numPr>
          <w:ilvl w:val="0"/>
          <w:numId w:val="37"/>
        </w:numPr>
        <w:tabs>
          <w:tab w:val="left" w:pos="1701"/>
        </w:tabs>
        <w:spacing w:line="276" w:lineRule="auto"/>
        <w:ind w:hanging="11"/>
        <w:jc w:val="both"/>
        <w:rPr>
          <w:szCs w:val="28"/>
        </w:rPr>
      </w:pPr>
      <w:r w:rsidRPr="002F6224">
        <w:rPr>
          <w:szCs w:val="28"/>
        </w:rPr>
        <w:t>КР «</w:t>
      </w:r>
      <w:r w:rsidR="0094386A">
        <w:rPr>
          <w:szCs w:val="28"/>
        </w:rPr>
        <w:t xml:space="preserve">Дифференциальное и интегральное исчисление функции </w:t>
      </w:r>
      <w:r w:rsidR="0094386A">
        <w:rPr>
          <w:szCs w:val="28"/>
        </w:rPr>
        <w:lastRenderedPageBreak/>
        <w:t>нескольких переменных</w:t>
      </w:r>
      <w:r w:rsidRPr="002F6224">
        <w:rPr>
          <w:szCs w:val="28"/>
        </w:rPr>
        <w:t>».</w:t>
      </w:r>
    </w:p>
    <w:p w:rsidR="0094386A" w:rsidRPr="002F6224" w:rsidRDefault="0094386A" w:rsidP="0094386A">
      <w:pPr>
        <w:pStyle w:val="a8"/>
        <w:widowControl w:val="0"/>
        <w:numPr>
          <w:ilvl w:val="0"/>
          <w:numId w:val="11"/>
        </w:numPr>
        <w:spacing w:line="276" w:lineRule="auto"/>
        <w:jc w:val="both"/>
        <w:rPr>
          <w:szCs w:val="28"/>
          <w:u w:val="single"/>
        </w:rPr>
      </w:pPr>
      <w:r>
        <w:rPr>
          <w:szCs w:val="28"/>
          <w:u w:val="single"/>
        </w:rPr>
        <w:t>3</w:t>
      </w:r>
      <w:r w:rsidRPr="002F6224">
        <w:rPr>
          <w:szCs w:val="28"/>
          <w:u w:val="single"/>
        </w:rPr>
        <w:t xml:space="preserve"> семестр</w:t>
      </w:r>
    </w:p>
    <w:p w:rsidR="0094386A" w:rsidRPr="002F6224" w:rsidRDefault="0094386A" w:rsidP="0094386A">
      <w:pPr>
        <w:pStyle w:val="a8"/>
        <w:widowControl w:val="0"/>
        <w:numPr>
          <w:ilvl w:val="0"/>
          <w:numId w:val="36"/>
        </w:numPr>
        <w:tabs>
          <w:tab w:val="left" w:pos="1701"/>
          <w:tab w:val="left" w:pos="1843"/>
        </w:tabs>
        <w:spacing w:line="276" w:lineRule="auto"/>
        <w:ind w:hanging="11"/>
        <w:jc w:val="both"/>
        <w:rPr>
          <w:szCs w:val="28"/>
        </w:rPr>
      </w:pPr>
      <w:proofErr w:type="gramStart"/>
      <w:r w:rsidRPr="002F6224">
        <w:rPr>
          <w:szCs w:val="28"/>
        </w:rPr>
        <w:t>ТР</w:t>
      </w:r>
      <w:proofErr w:type="gramEnd"/>
      <w:r w:rsidRPr="002F6224">
        <w:rPr>
          <w:szCs w:val="28"/>
        </w:rPr>
        <w:t xml:space="preserve"> №1 «</w:t>
      </w:r>
      <w:r>
        <w:rPr>
          <w:szCs w:val="28"/>
        </w:rPr>
        <w:t>Числовые и функциональные ряды</w:t>
      </w:r>
      <w:r w:rsidRPr="002F6224">
        <w:rPr>
          <w:szCs w:val="28"/>
        </w:rPr>
        <w:t xml:space="preserve">» </w:t>
      </w:r>
      <w:r>
        <w:rPr>
          <w:szCs w:val="28"/>
        </w:rPr>
        <w:t>.</w:t>
      </w:r>
    </w:p>
    <w:p w:rsidR="0094386A" w:rsidRPr="002F6224" w:rsidRDefault="0094386A" w:rsidP="0094386A">
      <w:pPr>
        <w:pStyle w:val="a8"/>
        <w:widowControl w:val="0"/>
        <w:numPr>
          <w:ilvl w:val="0"/>
          <w:numId w:val="36"/>
        </w:numPr>
        <w:tabs>
          <w:tab w:val="left" w:pos="1701"/>
        </w:tabs>
        <w:spacing w:line="276" w:lineRule="auto"/>
        <w:ind w:hanging="11"/>
        <w:jc w:val="both"/>
        <w:rPr>
          <w:szCs w:val="28"/>
        </w:rPr>
      </w:pPr>
      <w:proofErr w:type="gramStart"/>
      <w:r w:rsidRPr="002F6224">
        <w:rPr>
          <w:szCs w:val="28"/>
        </w:rPr>
        <w:t>ТР</w:t>
      </w:r>
      <w:proofErr w:type="gramEnd"/>
      <w:r w:rsidRPr="002F6224">
        <w:rPr>
          <w:szCs w:val="28"/>
        </w:rPr>
        <w:t xml:space="preserve"> №2 «</w:t>
      </w:r>
      <w:r>
        <w:rPr>
          <w:szCs w:val="28"/>
        </w:rPr>
        <w:t>Ряды Фурье</w:t>
      </w:r>
      <w:r w:rsidRPr="002F6224">
        <w:rPr>
          <w:szCs w:val="28"/>
        </w:rPr>
        <w:t xml:space="preserve">» </w:t>
      </w:r>
      <w:r>
        <w:rPr>
          <w:szCs w:val="28"/>
        </w:rPr>
        <w:t>.</w:t>
      </w:r>
    </w:p>
    <w:p w:rsidR="0094386A" w:rsidRPr="002F6224" w:rsidRDefault="0094386A" w:rsidP="0094386A">
      <w:pPr>
        <w:pStyle w:val="a8"/>
        <w:widowControl w:val="0"/>
        <w:numPr>
          <w:ilvl w:val="0"/>
          <w:numId w:val="36"/>
        </w:numPr>
        <w:tabs>
          <w:tab w:val="left" w:pos="1701"/>
        </w:tabs>
        <w:spacing w:line="276" w:lineRule="auto"/>
        <w:ind w:hanging="11"/>
        <w:jc w:val="both"/>
        <w:rPr>
          <w:szCs w:val="28"/>
        </w:rPr>
      </w:pPr>
      <w:r w:rsidRPr="002F6224">
        <w:rPr>
          <w:szCs w:val="28"/>
        </w:rPr>
        <w:t>КР «</w:t>
      </w:r>
      <w:r>
        <w:rPr>
          <w:szCs w:val="28"/>
        </w:rPr>
        <w:t>Числовые и функциональные ряды</w:t>
      </w:r>
      <w:r w:rsidRPr="002F6224">
        <w:rPr>
          <w:szCs w:val="28"/>
        </w:rPr>
        <w:t>».</w:t>
      </w:r>
    </w:p>
    <w:p w:rsidR="0094386A" w:rsidRPr="002F6224" w:rsidRDefault="0094386A" w:rsidP="0094386A">
      <w:pPr>
        <w:pStyle w:val="a8"/>
        <w:widowControl w:val="0"/>
        <w:numPr>
          <w:ilvl w:val="0"/>
          <w:numId w:val="11"/>
        </w:numPr>
        <w:spacing w:line="276" w:lineRule="auto"/>
        <w:jc w:val="both"/>
        <w:rPr>
          <w:szCs w:val="28"/>
          <w:u w:val="single"/>
        </w:rPr>
      </w:pPr>
      <w:r>
        <w:rPr>
          <w:szCs w:val="28"/>
          <w:u w:val="single"/>
        </w:rPr>
        <w:t>4</w:t>
      </w:r>
      <w:r w:rsidRPr="002F6224">
        <w:rPr>
          <w:szCs w:val="28"/>
          <w:u w:val="single"/>
        </w:rPr>
        <w:t xml:space="preserve"> семестр</w:t>
      </w:r>
    </w:p>
    <w:p w:rsidR="0094386A" w:rsidRPr="002F6224" w:rsidRDefault="0094386A" w:rsidP="0094386A">
      <w:pPr>
        <w:pStyle w:val="a8"/>
        <w:widowControl w:val="0"/>
        <w:numPr>
          <w:ilvl w:val="0"/>
          <w:numId w:val="37"/>
        </w:numPr>
        <w:tabs>
          <w:tab w:val="left" w:pos="1701"/>
        </w:tabs>
        <w:spacing w:line="276" w:lineRule="auto"/>
        <w:ind w:hanging="11"/>
        <w:jc w:val="both"/>
        <w:rPr>
          <w:szCs w:val="28"/>
        </w:rPr>
      </w:pPr>
      <w:proofErr w:type="gramStart"/>
      <w:r w:rsidRPr="002F6224">
        <w:rPr>
          <w:szCs w:val="28"/>
        </w:rPr>
        <w:t>ТР</w:t>
      </w:r>
      <w:proofErr w:type="gramEnd"/>
      <w:r w:rsidRPr="002F6224">
        <w:rPr>
          <w:szCs w:val="28"/>
        </w:rPr>
        <w:t xml:space="preserve"> №1 «</w:t>
      </w:r>
      <w:r w:rsidR="00E40E32">
        <w:rPr>
          <w:szCs w:val="28"/>
        </w:rPr>
        <w:t>Дифференциальные уравнения и системы</w:t>
      </w:r>
      <w:r w:rsidRPr="002F6224">
        <w:rPr>
          <w:szCs w:val="28"/>
        </w:rPr>
        <w:t xml:space="preserve">» </w:t>
      </w:r>
      <w:r>
        <w:rPr>
          <w:szCs w:val="28"/>
        </w:rPr>
        <w:t>.</w:t>
      </w:r>
      <w:r w:rsidRPr="002F6224">
        <w:rPr>
          <w:szCs w:val="28"/>
        </w:rPr>
        <w:t xml:space="preserve"> </w:t>
      </w:r>
    </w:p>
    <w:p w:rsidR="0094386A" w:rsidRPr="002F6224" w:rsidRDefault="0094386A" w:rsidP="0094386A">
      <w:pPr>
        <w:pStyle w:val="a8"/>
        <w:widowControl w:val="0"/>
        <w:numPr>
          <w:ilvl w:val="0"/>
          <w:numId w:val="37"/>
        </w:numPr>
        <w:tabs>
          <w:tab w:val="left" w:pos="1701"/>
        </w:tabs>
        <w:spacing w:line="276" w:lineRule="auto"/>
        <w:ind w:hanging="11"/>
        <w:jc w:val="both"/>
        <w:rPr>
          <w:szCs w:val="28"/>
        </w:rPr>
      </w:pPr>
      <w:proofErr w:type="gramStart"/>
      <w:r w:rsidRPr="002F6224">
        <w:rPr>
          <w:szCs w:val="28"/>
        </w:rPr>
        <w:t>ТР</w:t>
      </w:r>
      <w:proofErr w:type="gramEnd"/>
      <w:r w:rsidRPr="002F6224">
        <w:rPr>
          <w:szCs w:val="28"/>
        </w:rPr>
        <w:t xml:space="preserve"> №2 «</w:t>
      </w:r>
      <w:r w:rsidR="00E40E32" w:rsidRPr="00AB35D9">
        <w:rPr>
          <w:szCs w:val="28"/>
        </w:rPr>
        <w:t>Функции комплексной переменной</w:t>
      </w:r>
      <w:r w:rsidRPr="002F6224">
        <w:rPr>
          <w:szCs w:val="28"/>
        </w:rPr>
        <w:t>».</w:t>
      </w:r>
    </w:p>
    <w:p w:rsidR="0094386A" w:rsidRPr="002F6224" w:rsidRDefault="0094386A" w:rsidP="0094386A">
      <w:pPr>
        <w:pStyle w:val="a8"/>
        <w:widowControl w:val="0"/>
        <w:numPr>
          <w:ilvl w:val="0"/>
          <w:numId w:val="37"/>
        </w:numPr>
        <w:tabs>
          <w:tab w:val="left" w:pos="1701"/>
        </w:tabs>
        <w:spacing w:line="276" w:lineRule="auto"/>
        <w:ind w:hanging="11"/>
        <w:jc w:val="both"/>
        <w:rPr>
          <w:szCs w:val="28"/>
        </w:rPr>
      </w:pPr>
      <w:r w:rsidRPr="002F6224">
        <w:rPr>
          <w:szCs w:val="28"/>
        </w:rPr>
        <w:t>КР «</w:t>
      </w:r>
      <w:r w:rsidR="00E40E32">
        <w:rPr>
          <w:szCs w:val="28"/>
        </w:rPr>
        <w:t>Дифференциальные уравнения и системы</w:t>
      </w:r>
      <w:r w:rsidRPr="002F6224">
        <w:rPr>
          <w:szCs w:val="28"/>
        </w:rPr>
        <w:t>».</w:t>
      </w:r>
    </w:p>
    <w:p w:rsidR="00591E5D" w:rsidRPr="00C351E0" w:rsidRDefault="00591E5D" w:rsidP="00C351E0">
      <w:pPr>
        <w:pStyle w:val="afffb"/>
        <w:spacing w:before="0" w:after="0" w:line="276" w:lineRule="auto"/>
        <w:rPr>
          <w:szCs w:val="28"/>
        </w:rPr>
      </w:pPr>
    </w:p>
    <w:p w:rsidR="00E81920" w:rsidRPr="00C351E0" w:rsidRDefault="00E81920" w:rsidP="00C351E0">
      <w:pPr>
        <w:pStyle w:val="afffb"/>
        <w:spacing w:before="0" w:after="0" w:line="276" w:lineRule="auto"/>
        <w:rPr>
          <w:szCs w:val="28"/>
        </w:rPr>
      </w:pPr>
      <w:r w:rsidRPr="00C351E0">
        <w:rPr>
          <w:szCs w:val="28"/>
        </w:rPr>
        <w:t xml:space="preserve">Все задания типовых расчетов представлены в электронном виде и доступны для скачивания. </w:t>
      </w:r>
      <w:r w:rsidRPr="00C351E0">
        <w:rPr>
          <w:szCs w:val="28"/>
          <w:lang w:val="en-US"/>
        </w:rPr>
        <w:t>URL</w:t>
      </w:r>
      <w:r w:rsidRPr="00C351E0">
        <w:rPr>
          <w:szCs w:val="28"/>
        </w:rPr>
        <w:t xml:space="preserve">: </w:t>
      </w:r>
      <w:hyperlink r:id="rId29" w:history="1">
        <w:r w:rsidRPr="00C351E0">
          <w:rPr>
            <w:rStyle w:val="afffa"/>
            <w:szCs w:val="28"/>
            <w:lang w:val="en-US"/>
          </w:rPr>
          <w:t>http</w:t>
        </w:r>
        <w:r w:rsidRPr="00C351E0">
          <w:rPr>
            <w:rStyle w:val="afffa"/>
            <w:szCs w:val="28"/>
          </w:rPr>
          <w:t>://</w:t>
        </w:r>
        <w:proofErr w:type="spellStart"/>
        <w:r w:rsidRPr="00C351E0">
          <w:rPr>
            <w:rStyle w:val="afffa"/>
            <w:szCs w:val="28"/>
            <w:lang w:val="en-US"/>
          </w:rPr>
          <w:t>rsreu</w:t>
        </w:r>
        <w:proofErr w:type="spellEnd"/>
        <w:r w:rsidRPr="00C351E0">
          <w:rPr>
            <w:rStyle w:val="afffa"/>
            <w:szCs w:val="28"/>
          </w:rPr>
          <w:t>.</w:t>
        </w:r>
        <w:proofErr w:type="spellStart"/>
        <w:r w:rsidRPr="00C351E0">
          <w:rPr>
            <w:rStyle w:val="afffa"/>
            <w:szCs w:val="28"/>
            <w:lang w:val="en-US"/>
          </w:rPr>
          <w:t>ru</w:t>
        </w:r>
        <w:proofErr w:type="spellEnd"/>
        <w:r w:rsidRPr="00C351E0">
          <w:rPr>
            <w:rStyle w:val="afffa"/>
            <w:szCs w:val="28"/>
          </w:rPr>
          <w:t>/</w:t>
        </w:r>
        <w:r w:rsidRPr="00C351E0">
          <w:rPr>
            <w:rStyle w:val="afffa"/>
            <w:szCs w:val="28"/>
            <w:lang w:val="en-US"/>
          </w:rPr>
          <w:t>faculties</w:t>
        </w:r>
        <w:r w:rsidRPr="00C351E0">
          <w:rPr>
            <w:rStyle w:val="afffa"/>
            <w:szCs w:val="28"/>
          </w:rPr>
          <w:t>/</w:t>
        </w:r>
        <w:proofErr w:type="spellStart"/>
        <w:r w:rsidRPr="00C351E0">
          <w:rPr>
            <w:rStyle w:val="afffa"/>
            <w:szCs w:val="28"/>
            <w:lang w:val="en-US"/>
          </w:rPr>
          <w:t>faitu</w:t>
        </w:r>
        <w:proofErr w:type="spellEnd"/>
        <w:r w:rsidRPr="00C351E0">
          <w:rPr>
            <w:rStyle w:val="afffa"/>
            <w:szCs w:val="28"/>
          </w:rPr>
          <w:t>/</w:t>
        </w:r>
        <w:proofErr w:type="spellStart"/>
        <w:r w:rsidRPr="00C351E0">
          <w:rPr>
            <w:rStyle w:val="afffa"/>
            <w:szCs w:val="28"/>
            <w:lang w:val="en-US"/>
          </w:rPr>
          <w:t>kafedri</w:t>
        </w:r>
        <w:proofErr w:type="spellEnd"/>
        <w:r w:rsidRPr="00C351E0">
          <w:rPr>
            <w:rStyle w:val="afffa"/>
            <w:szCs w:val="28"/>
          </w:rPr>
          <w:t>/</w:t>
        </w:r>
        <w:proofErr w:type="spellStart"/>
        <w:r w:rsidRPr="00C351E0">
          <w:rPr>
            <w:rStyle w:val="afffa"/>
            <w:szCs w:val="28"/>
            <w:lang w:val="en-US"/>
          </w:rPr>
          <w:t>vm</w:t>
        </w:r>
        <w:proofErr w:type="spellEnd"/>
        <w:r w:rsidRPr="00C351E0">
          <w:rPr>
            <w:rStyle w:val="afffa"/>
            <w:szCs w:val="28"/>
          </w:rPr>
          <w:t>/</w:t>
        </w:r>
        <w:r w:rsidRPr="00C351E0">
          <w:rPr>
            <w:rStyle w:val="afffa"/>
            <w:szCs w:val="28"/>
            <w:lang w:val="en-US"/>
          </w:rPr>
          <w:t>menu</w:t>
        </w:r>
        <w:r w:rsidRPr="00C351E0">
          <w:rPr>
            <w:rStyle w:val="afffa"/>
            <w:szCs w:val="28"/>
          </w:rPr>
          <w:t>-1193</w:t>
        </w:r>
      </w:hyperlink>
    </w:p>
    <w:p w:rsidR="00E46845" w:rsidRPr="00C351E0" w:rsidRDefault="00E46845" w:rsidP="00C351E0">
      <w:pPr>
        <w:pStyle w:val="afffb"/>
        <w:spacing w:before="0" w:after="0" w:line="276" w:lineRule="auto"/>
        <w:rPr>
          <w:szCs w:val="28"/>
        </w:rPr>
      </w:pPr>
      <w:r w:rsidRPr="00C351E0">
        <w:rPr>
          <w:szCs w:val="28"/>
        </w:rPr>
        <w:t>Пример варианта типового расчёта приведён ниже.</w:t>
      </w:r>
    </w:p>
    <w:p w:rsidR="00E46845" w:rsidRPr="00C351E0" w:rsidRDefault="00B35138" w:rsidP="00C351E0">
      <w:pPr>
        <w:pStyle w:val="afffb"/>
        <w:spacing w:before="0" w:after="0" w:line="276" w:lineRule="auto"/>
        <w:ind w:firstLine="0"/>
        <w:jc w:val="center"/>
        <w:rPr>
          <w:szCs w:val="28"/>
        </w:rPr>
      </w:pPr>
      <w:r w:rsidRPr="00B35138">
        <w:rPr>
          <w:noProof/>
          <w:szCs w:val="28"/>
          <w:lang w:eastAsia="ru-RU"/>
        </w:rPr>
        <w:lastRenderedPageBreak/>
        <w:drawing>
          <wp:inline distT="0" distB="0" distL="0" distR="0">
            <wp:extent cx="4178300" cy="6411595"/>
            <wp:effectExtent l="19050" t="19050" r="0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641159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D2C44" w:rsidRPr="00C351E0" w:rsidRDefault="004D2C44" w:rsidP="00C351E0">
      <w:pPr>
        <w:pStyle w:val="afffb"/>
        <w:spacing w:before="0" w:after="0" w:line="276" w:lineRule="auto"/>
        <w:ind w:firstLine="0"/>
        <w:rPr>
          <w:szCs w:val="28"/>
        </w:rPr>
      </w:pPr>
    </w:p>
    <w:p w:rsidR="004D2C44" w:rsidRPr="00C351E0" w:rsidRDefault="004D2C44" w:rsidP="00C351E0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C351E0">
        <w:rPr>
          <w:b/>
          <w:szCs w:val="28"/>
        </w:rPr>
        <w:t>Оценочные средства промежуточной аттестации</w:t>
      </w:r>
    </w:p>
    <w:p w:rsidR="00E46845" w:rsidRPr="00C351E0" w:rsidRDefault="00E46845" w:rsidP="00C351E0">
      <w:pPr>
        <w:pStyle w:val="afffb"/>
        <w:spacing w:before="0" w:after="0" w:line="276" w:lineRule="auto"/>
        <w:rPr>
          <w:szCs w:val="28"/>
        </w:rPr>
      </w:pPr>
      <w:r w:rsidRPr="00C351E0">
        <w:rPr>
          <w:szCs w:val="28"/>
        </w:rPr>
        <w:t>Фонд оценочных средств промежуточной аттестации, проводимой в форме экзамена или теста, включает</w:t>
      </w:r>
    </w:p>
    <w:p w:rsidR="00E46845" w:rsidRPr="00C351E0" w:rsidRDefault="00E46845" w:rsidP="006F2442">
      <w:pPr>
        <w:pStyle w:val="afffb"/>
        <w:numPr>
          <w:ilvl w:val="0"/>
          <w:numId w:val="25"/>
        </w:numPr>
        <w:spacing w:before="0" w:after="0" w:line="276" w:lineRule="auto"/>
        <w:rPr>
          <w:szCs w:val="28"/>
        </w:rPr>
      </w:pPr>
      <w:r w:rsidRPr="00C351E0">
        <w:rPr>
          <w:szCs w:val="28"/>
        </w:rPr>
        <w:t>типовые теоретические вопросы;</w:t>
      </w:r>
    </w:p>
    <w:p w:rsidR="00E46845" w:rsidRPr="00C351E0" w:rsidRDefault="00E46845" w:rsidP="006F2442">
      <w:pPr>
        <w:pStyle w:val="afffb"/>
        <w:numPr>
          <w:ilvl w:val="0"/>
          <w:numId w:val="25"/>
        </w:numPr>
        <w:spacing w:before="0" w:after="0" w:line="276" w:lineRule="auto"/>
        <w:rPr>
          <w:szCs w:val="28"/>
        </w:rPr>
      </w:pPr>
      <w:r w:rsidRPr="00C351E0">
        <w:rPr>
          <w:szCs w:val="28"/>
        </w:rPr>
        <w:t>дополнительные вопросы;</w:t>
      </w:r>
    </w:p>
    <w:p w:rsidR="00E46845" w:rsidRPr="00C351E0" w:rsidRDefault="00E46845" w:rsidP="006F2442">
      <w:pPr>
        <w:pStyle w:val="afffb"/>
        <w:numPr>
          <w:ilvl w:val="0"/>
          <w:numId w:val="25"/>
        </w:numPr>
        <w:spacing w:before="0" w:after="0" w:line="276" w:lineRule="auto"/>
        <w:rPr>
          <w:szCs w:val="28"/>
        </w:rPr>
      </w:pPr>
      <w:r w:rsidRPr="00C351E0">
        <w:rPr>
          <w:szCs w:val="28"/>
        </w:rPr>
        <w:t>типовые практические задачи.</w:t>
      </w:r>
    </w:p>
    <w:p w:rsidR="00650591" w:rsidRDefault="00E46845" w:rsidP="00C351E0">
      <w:pPr>
        <w:pStyle w:val="afffb"/>
        <w:spacing w:before="0" w:after="0" w:line="276" w:lineRule="auto"/>
        <w:ind w:firstLine="426"/>
        <w:rPr>
          <w:szCs w:val="28"/>
        </w:rPr>
      </w:pPr>
      <w:r w:rsidRPr="00C351E0">
        <w:rPr>
          <w:szCs w:val="28"/>
        </w:rPr>
        <w:t>Оценочные средства приведены ниже для каждого из семестров обучения. Разрешается и иная формулировка вопроса или примера, без изменения его смысла или содержания, например, дробление, изменение условий или иное.</w:t>
      </w:r>
    </w:p>
    <w:p w:rsidR="00861F86" w:rsidRPr="00C351E0" w:rsidRDefault="00861F86" w:rsidP="00C351E0">
      <w:pPr>
        <w:pStyle w:val="afffb"/>
        <w:spacing w:before="0" w:after="0" w:line="276" w:lineRule="auto"/>
        <w:ind w:firstLine="426"/>
        <w:rPr>
          <w:szCs w:val="28"/>
        </w:rPr>
      </w:pPr>
    </w:p>
    <w:p w:rsidR="00655D82" w:rsidRPr="007B1756" w:rsidRDefault="00E46845" w:rsidP="00C351E0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7B1756">
        <w:rPr>
          <w:b/>
          <w:szCs w:val="28"/>
        </w:rPr>
        <w:t xml:space="preserve">Примеры типовых </w:t>
      </w:r>
      <w:r w:rsidR="00655D82" w:rsidRPr="007B1756">
        <w:rPr>
          <w:b/>
          <w:szCs w:val="28"/>
        </w:rPr>
        <w:t xml:space="preserve">теоретических </w:t>
      </w:r>
      <w:r w:rsidRPr="007B1756">
        <w:rPr>
          <w:b/>
          <w:szCs w:val="28"/>
        </w:rPr>
        <w:t>вопросов</w:t>
      </w:r>
    </w:p>
    <w:p w:rsidR="00E46845" w:rsidRDefault="00655D82" w:rsidP="00C351E0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7B1756">
        <w:rPr>
          <w:b/>
          <w:szCs w:val="28"/>
        </w:rPr>
        <w:t>(уровень усвоения хорошо и отлично)</w:t>
      </w:r>
    </w:p>
    <w:p w:rsidR="00F47C61" w:rsidRDefault="00C41BE0" w:rsidP="00F47C61">
      <w:pPr>
        <w:spacing w:line="276" w:lineRule="auto"/>
        <w:ind w:left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47C61">
        <w:rPr>
          <w:b/>
          <w:sz w:val="28"/>
          <w:szCs w:val="28"/>
        </w:rPr>
        <w:t xml:space="preserve"> семестр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Понятие функции. Область определения, способы задания, график. Чётные и нечётные, периодические функции.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Сложные, обратные и неявные функции. Ограниченные и монотонные функции.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Числовые последовательности: определение, способы задания, огран</w:t>
      </w:r>
      <w:r w:rsidRPr="00C351E0">
        <w:rPr>
          <w:sz w:val="28"/>
          <w:szCs w:val="28"/>
        </w:rPr>
        <w:t>и</w:t>
      </w:r>
      <w:r w:rsidRPr="00C351E0">
        <w:rPr>
          <w:sz w:val="28"/>
          <w:szCs w:val="28"/>
        </w:rPr>
        <w:t xml:space="preserve">ченные, монотонные. Предел числовой последовательности. 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Свойства сходящихся последовательностей.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Бесконечно малые последовательности и их свойства. Бесконечно большие последовательности и их свойства. Связь б/</w:t>
      </w:r>
      <w:proofErr w:type="gramStart"/>
      <w:r w:rsidRPr="00C351E0">
        <w:rPr>
          <w:sz w:val="28"/>
          <w:szCs w:val="28"/>
        </w:rPr>
        <w:t>м</w:t>
      </w:r>
      <w:proofErr w:type="gramEnd"/>
      <w:r w:rsidRPr="00C351E0">
        <w:rPr>
          <w:sz w:val="28"/>
          <w:szCs w:val="28"/>
        </w:rPr>
        <w:t xml:space="preserve"> и б/б последов</w:t>
      </w:r>
      <w:r w:rsidRPr="00C351E0">
        <w:rPr>
          <w:sz w:val="28"/>
          <w:szCs w:val="28"/>
        </w:rPr>
        <w:t>а</w:t>
      </w:r>
      <w:r w:rsidRPr="00C351E0">
        <w:rPr>
          <w:sz w:val="28"/>
          <w:szCs w:val="28"/>
        </w:rPr>
        <w:t>тельностей.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Свойства пределов суммы, произведения и частного.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Монотонные последовательности. Условия существования предела м</w:t>
      </w:r>
      <w:r w:rsidRPr="00C351E0">
        <w:rPr>
          <w:sz w:val="28"/>
          <w:szCs w:val="28"/>
        </w:rPr>
        <w:t>о</w:t>
      </w:r>
      <w:r w:rsidRPr="00C351E0">
        <w:rPr>
          <w:sz w:val="28"/>
          <w:szCs w:val="28"/>
        </w:rPr>
        <w:t>нотонной последовательности. Число е.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Предельная точка и предел функции в точке. Определение предела на языке </w:t>
      </w:r>
      <w:r w:rsidR="00A40233" w:rsidRPr="00C351E0">
        <w:rPr>
          <w:sz w:val="28"/>
          <w:szCs w:val="28"/>
        </w:rPr>
        <w:fldChar w:fldCharType="begin"/>
      </w:r>
      <w:r w:rsidRPr="00C351E0">
        <w:rPr>
          <w:sz w:val="28"/>
          <w:szCs w:val="28"/>
        </w:rPr>
        <w:instrText xml:space="preserve"> QUOTE </w:instrText>
      </w:r>
      <w:r w:rsidR="0003263B">
        <w:rPr>
          <w:position w:val="-6"/>
          <w:sz w:val="28"/>
          <w:szCs w:val="28"/>
        </w:rPr>
        <w:pict>
          <v:shape id="_x0000_i1034" type="#_x0000_t75" style="width:31.8pt;height:16.8pt" equationxml="&lt;">
            <v:imagedata r:id="rId31" o:title="" chromakey="white"/>
          </v:shape>
        </w:pict>
      </w:r>
      <w:r w:rsidR="00A40233" w:rsidRPr="00C351E0">
        <w:rPr>
          <w:sz w:val="28"/>
          <w:szCs w:val="28"/>
        </w:rPr>
        <w:fldChar w:fldCharType="separate"/>
      </w:r>
      <w:r w:rsidR="0003263B">
        <w:rPr>
          <w:position w:val="-6"/>
          <w:sz w:val="28"/>
          <w:szCs w:val="28"/>
        </w:rPr>
        <w:pict>
          <v:shape id="_x0000_i1035" type="#_x0000_t75" style="width:31.8pt;height:16.8pt" equationxml="&lt;">
            <v:imagedata r:id="rId31" o:title="" chromakey="white"/>
          </v:shape>
        </w:pict>
      </w:r>
      <w:r w:rsidR="00A40233" w:rsidRPr="00C351E0">
        <w:rPr>
          <w:sz w:val="28"/>
          <w:szCs w:val="28"/>
        </w:rPr>
        <w:fldChar w:fldCharType="end"/>
      </w:r>
      <w:r w:rsidRPr="00C351E0">
        <w:rPr>
          <w:sz w:val="28"/>
          <w:szCs w:val="28"/>
        </w:rPr>
        <w:t xml:space="preserve"> (по Коши) и на языке последовательностей (по Гейне). Свойства пределов функции.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Эквивалентные бесконечно малые функции в пределах. Таблица </w:t>
      </w:r>
      <w:proofErr w:type="gramStart"/>
      <w:r w:rsidRPr="00C351E0">
        <w:rPr>
          <w:sz w:val="28"/>
          <w:szCs w:val="28"/>
        </w:rPr>
        <w:t>экв</w:t>
      </w:r>
      <w:r w:rsidRPr="00C351E0">
        <w:rPr>
          <w:sz w:val="28"/>
          <w:szCs w:val="28"/>
        </w:rPr>
        <w:t>и</w:t>
      </w:r>
      <w:r w:rsidRPr="00C351E0">
        <w:rPr>
          <w:sz w:val="28"/>
          <w:szCs w:val="28"/>
        </w:rPr>
        <w:t>валентных</w:t>
      </w:r>
      <w:proofErr w:type="gramEnd"/>
      <w:r w:rsidRPr="00C351E0">
        <w:rPr>
          <w:sz w:val="28"/>
          <w:szCs w:val="28"/>
        </w:rPr>
        <w:t xml:space="preserve"> б.м.ф.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Первый и второй замечательные пределы.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Непрерывность функции в точке; односторонняя непрерывность в то</w:t>
      </w:r>
      <w:r w:rsidRPr="00C351E0">
        <w:rPr>
          <w:sz w:val="28"/>
          <w:szCs w:val="28"/>
        </w:rPr>
        <w:t>ч</w:t>
      </w:r>
      <w:r w:rsidRPr="00C351E0">
        <w:rPr>
          <w:sz w:val="28"/>
          <w:szCs w:val="28"/>
        </w:rPr>
        <w:t>ке.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Непрерывность сложной функции, переход к пределу под знаком н</w:t>
      </w:r>
      <w:r w:rsidRPr="00C351E0">
        <w:rPr>
          <w:sz w:val="28"/>
          <w:szCs w:val="28"/>
        </w:rPr>
        <w:t>е</w:t>
      </w:r>
      <w:r w:rsidRPr="00C351E0">
        <w:rPr>
          <w:sz w:val="28"/>
          <w:szCs w:val="28"/>
        </w:rPr>
        <w:t>прерывной функции.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Точки разрыва и их классификация.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Производная функции, её геометрический и механический смысл. 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Уравнения касательной и нормали к графику функции.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Производная обратной и сложной функции. Производные обратных тригонометрических функций.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Таблица производных основных элементарных функций.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Производная суммы, произведения и частного двух функций.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Дифференцируемость функции, связь между дифференциалом и прои</w:t>
      </w:r>
      <w:r w:rsidRPr="00C351E0">
        <w:rPr>
          <w:sz w:val="28"/>
          <w:szCs w:val="28"/>
        </w:rPr>
        <w:t>з</w:t>
      </w:r>
      <w:r w:rsidRPr="00C351E0">
        <w:rPr>
          <w:sz w:val="28"/>
          <w:szCs w:val="28"/>
        </w:rPr>
        <w:t>водными.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Дифференциал функции, его геометрический смысл. Инвариантность формы записи первого дифференциала.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Применение дифференциала для приближенных вычислений.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lastRenderedPageBreak/>
        <w:t>Производные и дифференциалы высших порядков.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Первая и вторая производные функций, заданных </w:t>
      </w:r>
      <w:proofErr w:type="spellStart"/>
      <w:r w:rsidRPr="00C351E0">
        <w:rPr>
          <w:sz w:val="28"/>
          <w:szCs w:val="28"/>
        </w:rPr>
        <w:t>параметрически</w:t>
      </w:r>
      <w:proofErr w:type="spellEnd"/>
      <w:r w:rsidRPr="00C351E0">
        <w:rPr>
          <w:sz w:val="28"/>
          <w:szCs w:val="28"/>
        </w:rPr>
        <w:t>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Основные теоремы дифференциального исчисления: теоремы Ферма, </w:t>
      </w:r>
      <w:proofErr w:type="spellStart"/>
      <w:r w:rsidRPr="00C351E0">
        <w:rPr>
          <w:sz w:val="28"/>
          <w:szCs w:val="28"/>
        </w:rPr>
        <w:t>Ролля</w:t>
      </w:r>
      <w:proofErr w:type="spellEnd"/>
      <w:r w:rsidRPr="00C351E0">
        <w:rPr>
          <w:sz w:val="28"/>
          <w:szCs w:val="28"/>
        </w:rPr>
        <w:t>, Лагранжа, Коши и их применение.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Правило </w:t>
      </w:r>
      <w:proofErr w:type="spellStart"/>
      <w:r w:rsidRPr="00C351E0">
        <w:rPr>
          <w:sz w:val="28"/>
          <w:szCs w:val="28"/>
        </w:rPr>
        <w:t>Лопиталя</w:t>
      </w:r>
      <w:proofErr w:type="spellEnd"/>
      <w:r w:rsidRPr="00C351E0">
        <w:rPr>
          <w:sz w:val="28"/>
          <w:szCs w:val="28"/>
        </w:rPr>
        <w:t>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Формула Тейлора. Представление функций </w:t>
      </w:r>
      <w:proofErr w:type="spellStart"/>
      <w:r w:rsidRPr="00C351E0">
        <w:rPr>
          <w:sz w:val="28"/>
          <w:szCs w:val="28"/>
        </w:rPr>
        <w:t>е</w:t>
      </w:r>
      <w:r w:rsidRPr="00C351E0">
        <w:rPr>
          <w:sz w:val="28"/>
          <w:szCs w:val="28"/>
          <w:vertAlign w:val="superscript"/>
        </w:rPr>
        <w:t>х</w:t>
      </w:r>
      <w:proofErr w:type="spellEnd"/>
      <w:r w:rsidRPr="00C351E0">
        <w:rPr>
          <w:sz w:val="28"/>
          <w:szCs w:val="28"/>
        </w:rPr>
        <w:t xml:space="preserve">, </w:t>
      </w:r>
      <w:proofErr w:type="spellStart"/>
      <w:r w:rsidRPr="00C351E0">
        <w:rPr>
          <w:sz w:val="28"/>
          <w:szCs w:val="28"/>
        </w:rPr>
        <w:t>sin</w:t>
      </w:r>
      <w:proofErr w:type="spellEnd"/>
      <w:r w:rsidRPr="00C351E0">
        <w:rPr>
          <w:sz w:val="28"/>
          <w:szCs w:val="28"/>
        </w:rPr>
        <w:t xml:space="preserve"> x, </w:t>
      </w:r>
      <w:proofErr w:type="spellStart"/>
      <w:r w:rsidRPr="00C351E0">
        <w:rPr>
          <w:sz w:val="28"/>
          <w:szCs w:val="28"/>
        </w:rPr>
        <w:t>cos</w:t>
      </w:r>
      <w:proofErr w:type="spellEnd"/>
      <w:r w:rsidRPr="00C351E0">
        <w:rPr>
          <w:sz w:val="28"/>
          <w:szCs w:val="28"/>
        </w:rPr>
        <w:t xml:space="preserve"> x, (1±х)</w:t>
      </w:r>
      <w:r w:rsidRPr="00C351E0">
        <w:rPr>
          <w:sz w:val="28"/>
          <w:szCs w:val="28"/>
          <w:vertAlign w:val="superscript"/>
        </w:rPr>
        <w:t>a</w:t>
      </w:r>
      <w:r w:rsidRPr="00C351E0">
        <w:rPr>
          <w:sz w:val="28"/>
          <w:szCs w:val="28"/>
        </w:rPr>
        <w:t xml:space="preserve"> по формуле Тейлора.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Условия монотонности функции. 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Экстремумы функции. Необходимые и достаточные условия локальн</w:t>
      </w:r>
      <w:r w:rsidRPr="00C351E0">
        <w:rPr>
          <w:sz w:val="28"/>
          <w:szCs w:val="28"/>
        </w:rPr>
        <w:t>о</w:t>
      </w:r>
      <w:r w:rsidRPr="00C351E0">
        <w:rPr>
          <w:sz w:val="28"/>
          <w:szCs w:val="28"/>
        </w:rPr>
        <w:t>го экстремума.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 Отыскание наибольшего и наименьшего значений функции на отрезке.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Исследования функции на выпуклость и вогнутость. Точки перегиба.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Асимптоты функции. 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Общая схема исследования функции и построения её графика.</w:t>
      </w:r>
    </w:p>
    <w:p w:rsidR="00C41BE0" w:rsidRPr="00C351E0" w:rsidRDefault="00C41BE0" w:rsidP="00C41BE0">
      <w:pPr>
        <w:numPr>
          <w:ilvl w:val="0"/>
          <w:numId w:val="2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Основные элементарные функции и их свойства.</w:t>
      </w:r>
    </w:p>
    <w:p w:rsidR="00F47C61" w:rsidRPr="00C351E0" w:rsidRDefault="00F47C61" w:rsidP="00F47C61">
      <w:pPr>
        <w:pStyle w:val="a6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Первообразная. Неопределённый интеграл и его свойства.</w:t>
      </w:r>
    </w:p>
    <w:p w:rsidR="00F47C61" w:rsidRPr="00C351E0" w:rsidRDefault="00F47C61" w:rsidP="00F47C61">
      <w:pPr>
        <w:pStyle w:val="a6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Методы интегрирования (простейшие приёмы интегрирования, замена переменной и интегрирование по частям).</w:t>
      </w:r>
    </w:p>
    <w:p w:rsidR="00F47C61" w:rsidRPr="00C351E0" w:rsidRDefault="00F47C61" w:rsidP="00F47C61">
      <w:pPr>
        <w:pStyle w:val="a6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Простейшие рациональные дроби и их интегрирование.</w:t>
      </w:r>
    </w:p>
    <w:p w:rsidR="00F47C61" w:rsidRPr="00C351E0" w:rsidRDefault="00F47C61" w:rsidP="00F47C61">
      <w:pPr>
        <w:pStyle w:val="a6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Разложение многочлена с действительными коэффициентами на непр</w:t>
      </w:r>
      <w:r w:rsidRPr="00C351E0">
        <w:rPr>
          <w:sz w:val="28"/>
          <w:szCs w:val="28"/>
        </w:rPr>
        <w:t>и</w:t>
      </w:r>
      <w:r w:rsidRPr="00C351E0">
        <w:rPr>
          <w:sz w:val="28"/>
          <w:szCs w:val="28"/>
        </w:rPr>
        <w:t>водимые множители. Разложение рациональных дробей на простейшие. Интегрирование рациональных функций.</w:t>
      </w:r>
    </w:p>
    <w:p w:rsidR="00F47C61" w:rsidRPr="00C351E0" w:rsidRDefault="00F47C61" w:rsidP="00F47C61">
      <w:pPr>
        <w:pStyle w:val="a6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Интегрирование иррациональных функций.</w:t>
      </w:r>
    </w:p>
    <w:p w:rsidR="00F47C61" w:rsidRDefault="00F47C61" w:rsidP="00F47C61">
      <w:pPr>
        <w:pStyle w:val="a6"/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Интегрирование тригонометрических функций.</w:t>
      </w:r>
    </w:p>
    <w:p w:rsidR="00E40E32" w:rsidRPr="00E40E32" w:rsidRDefault="00E40E32" w:rsidP="00E40E32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семестр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Задачи, приводящие к понятию определённого интеграла. Определ</w:t>
      </w:r>
      <w:r w:rsidRPr="00E40E32">
        <w:rPr>
          <w:sz w:val="28"/>
          <w:szCs w:val="28"/>
        </w:rPr>
        <w:t>е</w:t>
      </w:r>
      <w:r w:rsidRPr="00E40E32">
        <w:rPr>
          <w:sz w:val="28"/>
          <w:szCs w:val="28"/>
        </w:rPr>
        <w:t>ние интеграла Римана.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 xml:space="preserve">Свойства интеграла Римана. 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Основные классы интегрируемых функций.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 xml:space="preserve">Определённый интеграл с переменным верхним пределом и его свойства. 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 xml:space="preserve">Формула Ньютона-Лейбница. Замена переменной и интегрирование по частям в определённом интеграле. 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 xml:space="preserve">Приложение определённого интеграла к вычислению площади. 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Приложение определённого интеграла к вычислению объёма.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Определение длины дуги. Приложение определённого интеграла к вычислению длины дуги.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Несобственные интегралы с бесконечными пределами от неогран</w:t>
      </w:r>
      <w:r w:rsidRPr="00E40E32">
        <w:rPr>
          <w:sz w:val="28"/>
          <w:szCs w:val="28"/>
        </w:rPr>
        <w:t>и</w:t>
      </w:r>
      <w:r w:rsidRPr="00E40E32">
        <w:rPr>
          <w:sz w:val="28"/>
          <w:szCs w:val="28"/>
        </w:rPr>
        <w:t>ченных функций; их основные свойства и признаки сходимости.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lastRenderedPageBreak/>
        <w:t>Функции нескольких переменных (ФНП): определение, область определения и область значений, график, частные производные (определения, геометрический смысл).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Уравнения касательной плоскости и нормали к поверхности.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Полное приращение и полный дифференциал ФНП. Необходимое и достаточное условия дифференцируемости ФНП.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 xml:space="preserve">Полная производная, частные производные </w:t>
      </w:r>
      <w:proofErr w:type="gramStart"/>
      <w:r w:rsidRPr="00E40E32">
        <w:rPr>
          <w:sz w:val="28"/>
          <w:szCs w:val="28"/>
        </w:rPr>
        <w:t>сложной</w:t>
      </w:r>
      <w:proofErr w:type="gramEnd"/>
      <w:r w:rsidRPr="00E40E32">
        <w:rPr>
          <w:sz w:val="28"/>
          <w:szCs w:val="28"/>
        </w:rPr>
        <w:t xml:space="preserve"> ФНП.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 xml:space="preserve">Неявные функции. Дифференцирование неявно заданных функций. 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 xml:space="preserve">Частные производные и дифференциалы высших порядков. 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Формула Тейлора для ФНП.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 xml:space="preserve">Производная ФНП по направлению. 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Градиент ФНП и его свойства.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Необходимые и достаточные условия безусловного локального эк</w:t>
      </w:r>
      <w:r w:rsidRPr="00E40E32">
        <w:rPr>
          <w:sz w:val="28"/>
          <w:szCs w:val="28"/>
        </w:rPr>
        <w:t>с</w:t>
      </w:r>
      <w:r w:rsidRPr="00E40E32">
        <w:rPr>
          <w:sz w:val="28"/>
          <w:szCs w:val="28"/>
        </w:rPr>
        <w:t>тремума.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Нахождение наибольшего и наименьшего значения функции на з</w:t>
      </w:r>
      <w:r w:rsidRPr="00E40E32">
        <w:rPr>
          <w:sz w:val="28"/>
          <w:szCs w:val="28"/>
        </w:rPr>
        <w:t>а</w:t>
      </w:r>
      <w:r w:rsidRPr="00E40E32">
        <w:rPr>
          <w:sz w:val="28"/>
          <w:szCs w:val="28"/>
        </w:rPr>
        <w:t>мкнутом множестве.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 xml:space="preserve">Задачи, приводящие к понятие </w:t>
      </w:r>
      <w:proofErr w:type="gramStart"/>
      <w:r w:rsidRPr="00E40E32">
        <w:rPr>
          <w:sz w:val="28"/>
          <w:szCs w:val="28"/>
        </w:rPr>
        <w:t>двойного</w:t>
      </w:r>
      <w:proofErr w:type="gramEnd"/>
      <w:r w:rsidRPr="00E40E32">
        <w:rPr>
          <w:sz w:val="28"/>
          <w:szCs w:val="28"/>
        </w:rPr>
        <w:t xml:space="preserve"> и тройного интегралов.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Двойные, тройные интегралы, их свойства.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Вычисление кратных интегралов повторным интегрированием.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Замена переменных в двойных интегралах. Переход к полярным к</w:t>
      </w:r>
      <w:r w:rsidRPr="00E40E32">
        <w:rPr>
          <w:sz w:val="28"/>
          <w:szCs w:val="28"/>
        </w:rPr>
        <w:t>о</w:t>
      </w:r>
      <w:r w:rsidRPr="00E40E32">
        <w:rPr>
          <w:sz w:val="28"/>
          <w:szCs w:val="28"/>
        </w:rPr>
        <w:t>ординатам.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Замена переменных в тройных интегралах. Переход к цилиндрич</w:t>
      </w:r>
      <w:r w:rsidRPr="00E40E32">
        <w:rPr>
          <w:sz w:val="28"/>
          <w:szCs w:val="28"/>
        </w:rPr>
        <w:t>е</w:t>
      </w:r>
      <w:r w:rsidRPr="00E40E32">
        <w:rPr>
          <w:sz w:val="28"/>
          <w:szCs w:val="28"/>
        </w:rPr>
        <w:t>ским и сферическим координатам.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Определение, свойства и вычисление криволинейных интегралов 1-го рода.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Определение, свойства и вычисление криволинейных интегралов 2-го рода.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Формула Грина и её применение.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 xml:space="preserve">Условия независимости криволинейного интеграла 2 рода от пути интегрирования. 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Приложения криволинейных интегралов.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Поверхности и их виды (односторонние, двухсторонние, гладкие). Вычисление площади гладкой поверхности.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Определение, свойства и вычисление поверхностных интегралов 1-го рода.</w:t>
      </w:r>
    </w:p>
    <w:p w:rsidR="00E40E32" w:rsidRPr="00E40E32" w:rsidRDefault="00E40E32" w:rsidP="00E40E32">
      <w:pPr>
        <w:pStyle w:val="a6"/>
        <w:numPr>
          <w:ilvl w:val="0"/>
          <w:numId w:val="42"/>
        </w:numPr>
        <w:spacing w:line="276" w:lineRule="auto"/>
        <w:jc w:val="both"/>
        <w:rPr>
          <w:sz w:val="28"/>
          <w:szCs w:val="28"/>
        </w:rPr>
      </w:pPr>
      <w:r w:rsidRPr="00E40E32">
        <w:rPr>
          <w:sz w:val="28"/>
          <w:szCs w:val="28"/>
        </w:rPr>
        <w:t>Определение, свойства и вычисление поверхностных интегралов 2-го рода. Физический смысл поверхностного интеграла 2-го рода.</w:t>
      </w:r>
    </w:p>
    <w:p w:rsidR="00E40E32" w:rsidRDefault="00E40E32" w:rsidP="00E40E32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семестр</w:t>
      </w:r>
    </w:p>
    <w:p w:rsidR="00E40E32" w:rsidRPr="00C351E0" w:rsidRDefault="00E40E32" w:rsidP="00E40E32">
      <w:pPr>
        <w:numPr>
          <w:ilvl w:val="0"/>
          <w:numId w:val="2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lastRenderedPageBreak/>
        <w:t>Числовые ряды. Сходимость и сумма ряда. Необходимое условие сх</w:t>
      </w:r>
      <w:r w:rsidRPr="00C351E0">
        <w:rPr>
          <w:sz w:val="28"/>
          <w:szCs w:val="28"/>
        </w:rPr>
        <w:t>о</w:t>
      </w:r>
      <w:r w:rsidRPr="00C351E0">
        <w:rPr>
          <w:sz w:val="28"/>
          <w:szCs w:val="28"/>
        </w:rPr>
        <w:t>димости. Действия с рядами.</w:t>
      </w:r>
    </w:p>
    <w:p w:rsidR="00E40E32" w:rsidRPr="00C351E0" w:rsidRDefault="00E40E32" w:rsidP="00E40E32">
      <w:pPr>
        <w:numPr>
          <w:ilvl w:val="0"/>
          <w:numId w:val="2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Ряды с положительными членами. Необходимое и достаточное условие сходимости. </w:t>
      </w:r>
    </w:p>
    <w:p w:rsidR="00E40E32" w:rsidRPr="00C351E0" w:rsidRDefault="00E40E32" w:rsidP="00E40E32">
      <w:pPr>
        <w:numPr>
          <w:ilvl w:val="0"/>
          <w:numId w:val="2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Теоремы сравнения. «Эталонные» ряды.</w:t>
      </w:r>
    </w:p>
    <w:p w:rsidR="00E40E32" w:rsidRPr="00C351E0" w:rsidRDefault="00E40E32" w:rsidP="00E40E32">
      <w:pPr>
        <w:numPr>
          <w:ilvl w:val="0"/>
          <w:numId w:val="2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Ряды с положительными членами. Признаки сходимости.</w:t>
      </w:r>
    </w:p>
    <w:p w:rsidR="00E40E32" w:rsidRPr="00C351E0" w:rsidRDefault="00E40E32" w:rsidP="00E40E32">
      <w:pPr>
        <w:numPr>
          <w:ilvl w:val="0"/>
          <w:numId w:val="2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Знакочередующиеся ряды. Теорема Лейбница.</w:t>
      </w:r>
    </w:p>
    <w:p w:rsidR="00E40E32" w:rsidRPr="00C351E0" w:rsidRDefault="00E40E32" w:rsidP="00E40E32">
      <w:pPr>
        <w:numPr>
          <w:ilvl w:val="0"/>
          <w:numId w:val="2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Знакопеременные ряды. Абсолютная и условная сходимости и их сво</w:t>
      </w:r>
      <w:r w:rsidRPr="00C351E0">
        <w:rPr>
          <w:sz w:val="28"/>
          <w:szCs w:val="28"/>
        </w:rPr>
        <w:t>й</w:t>
      </w:r>
      <w:r w:rsidRPr="00C351E0">
        <w:rPr>
          <w:sz w:val="28"/>
          <w:szCs w:val="28"/>
        </w:rPr>
        <w:t>ства.</w:t>
      </w:r>
    </w:p>
    <w:p w:rsidR="00E40E32" w:rsidRPr="00C351E0" w:rsidRDefault="00E40E32" w:rsidP="00E40E32">
      <w:pPr>
        <w:numPr>
          <w:ilvl w:val="0"/>
          <w:numId w:val="2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Функциональные ряды. Область сходимости.</w:t>
      </w:r>
    </w:p>
    <w:p w:rsidR="00E40E32" w:rsidRPr="00C351E0" w:rsidRDefault="00E40E32" w:rsidP="00E40E32">
      <w:pPr>
        <w:numPr>
          <w:ilvl w:val="0"/>
          <w:numId w:val="2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Равномерная сходимость. Признак Вейерштрасса. </w:t>
      </w:r>
    </w:p>
    <w:p w:rsidR="00E40E32" w:rsidRPr="00C351E0" w:rsidRDefault="00E40E32" w:rsidP="00E40E32">
      <w:pPr>
        <w:numPr>
          <w:ilvl w:val="0"/>
          <w:numId w:val="2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Свойства равномерно сходящихся рядов.</w:t>
      </w:r>
    </w:p>
    <w:p w:rsidR="00E40E32" w:rsidRPr="00C351E0" w:rsidRDefault="00E40E32" w:rsidP="00E40E32">
      <w:pPr>
        <w:numPr>
          <w:ilvl w:val="0"/>
          <w:numId w:val="2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Степенные ряды. Теорема Абеля. </w:t>
      </w:r>
    </w:p>
    <w:p w:rsidR="00E40E32" w:rsidRPr="00C351E0" w:rsidRDefault="00E40E32" w:rsidP="00E40E32">
      <w:pPr>
        <w:numPr>
          <w:ilvl w:val="0"/>
          <w:numId w:val="2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Радиус сходимости. Свойства степенных рядов.</w:t>
      </w:r>
    </w:p>
    <w:p w:rsidR="00E40E32" w:rsidRPr="00C351E0" w:rsidRDefault="00E40E32" w:rsidP="00E40E32">
      <w:pPr>
        <w:numPr>
          <w:ilvl w:val="0"/>
          <w:numId w:val="2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Ряды Тейлора и </w:t>
      </w:r>
      <w:proofErr w:type="spellStart"/>
      <w:r w:rsidRPr="00C351E0">
        <w:rPr>
          <w:sz w:val="28"/>
          <w:szCs w:val="28"/>
        </w:rPr>
        <w:t>Маклорена</w:t>
      </w:r>
      <w:proofErr w:type="spellEnd"/>
      <w:r w:rsidRPr="00C351E0">
        <w:rPr>
          <w:sz w:val="28"/>
          <w:szCs w:val="28"/>
        </w:rPr>
        <w:t xml:space="preserve">. </w:t>
      </w:r>
    </w:p>
    <w:p w:rsidR="00E40E32" w:rsidRPr="00C351E0" w:rsidRDefault="00E40E32" w:rsidP="00E40E32">
      <w:pPr>
        <w:numPr>
          <w:ilvl w:val="0"/>
          <w:numId w:val="2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Разложение элементарных функций в ряд Тейлора.</w:t>
      </w:r>
    </w:p>
    <w:p w:rsidR="00E40E32" w:rsidRPr="00C351E0" w:rsidRDefault="00E40E32" w:rsidP="00E40E32">
      <w:pPr>
        <w:numPr>
          <w:ilvl w:val="0"/>
          <w:numId w:val="2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Применение степенных рядов для приближенных вычислений.</w:t>
      </w:r>
    </w:p>
    <w:p w:rsidR="00E40E32" w:rsidRPr="00C351E0" w:rsidRDefault="00E40E32" w:rsidP="00E40E32">
      <w:pPr>
        <w:pStyle w:val="2a"/>
        <w:widowControl/>
        <w:numPr>
          <w:ilvl w:val="0"/>
          <w:numId w:val="2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Тригонометрическая система функций. Ряд Фурье </w:t>
      </w:r>
      <w:r w:rsidR="00A40233" w:rsidRPr="00C351E0">
        <w:rPr>
          <w:sz w:val="28"/>
          <w:szCs w:val="28"/>
        </w:rPr>
        <w:fldChar w:fldCharType="begin"/>
      </w:r>
      <w:r w:rsidRPr="00C351E0">
        <w:rPr>
          <w:sz w:val="28"/>
          <w:szCs w:val="28"/>
        </w:rPr>
        <w:instrText xml:space="preserve"> QUOTE </w:instrText>
      </w:r>
      <w:r w:rsidR="0003263B">
        <w:rPr>
          <w:position w:val="-6"/>
          <w:sz w:val="28"/>
          <w:szCs w:val="28"/>
        </w:rPr>
        <w:pict>
          <v:shape id="_x0000_i1036" type="#_x0000_t75" style="width:16.8pt;height:16.8pt" equationxml="&lt;">
            <v:imagedata r:id="rId32" o:title="" chromakey="white"/>
          </v:shape>
        </w:pict>
      </w:r>
      <w:r w:rsidR="00A40233" w:rsidRPr="00C351E0">
        <w:rPr>
          <w:sz w:val="28"/>
          <w:szCs w:val="28"/>
        </w:rPr>
        <w:fldChar w:fldCharType="separate"/>
      </w:r>
      <w:r w:rsidR="0003263B">
        <w:rPr>
          <w:position w:val="-6"/>
          <w:sz w:val="28"/>
          <w:szCs w:val="28"/>
        </w:rPr>
        <w:pict>
          <v:shape id="_x0000_i1037" type="#_x0000_t75" style="width:16.8pt;height:16.8pt" equationxml="&lt;">
            <v:imagedata r:id="rId32" o:title="" chromakey="white"/>
          </v:shape>
        </w:pict>
      </w:r>
      <w:proofErr w:type="gramStart"/>
      <w:r w:rsidR="00A40233" w:rsidRPr="00C351E0">
        <w:rPr>
          <w:sz w:val="28"/>
          <w:szCs w:val="28"/>
        </w:rPr>
        <w:fldChar w:fldCharType="end"/>
      </w:r>
      <w:r w:rsidRPr="00C351E0">
        <w:rPr>
          <w:sz w:val="28"/>
          <w:szCs w:val="28"/>
        </w:rPr>
        <w:t>-</w:t>
      </w:r>
      <w:proofErr w:type="gramEnd"/>
      <w:r w:rsidRPr="00C351E0">
        <w:rPr>
          <w:sz w:val="28"/>
          <w:szCs w:val="28"/>
        </w:rPr>
        <w:t>периодических функций.</w:t>
      </w:r>
    </w:p>
    <w:p w:rsidR="00E40E32" w:rsidRPr="00C351E0" w:rsidRDefault="00E40E32" w:rsidP="00E40E32">
      <w:pPr>
        <w:numPr>
          <w:ilvl w:val="0"/>
          <w:numId w:val="2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Разложение в ряд Фурье чётных и нечётных функций.</w:t>
      </w:r>
    </w:p>
    <w:p w:rsidR="00E40E32" w:rsidRPr="00C351E0" w:rsidRDefault="00E40E32" w:rsidP="00E40E32">
      <w:pPr>
        <w:pStyle w:val="2a"/>
        <w:widowControl/>
        <w:numPr>
          <w:ilvl w:val="0"/>
          <w:numId w:val="2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Ряды Фурье </w:t>
      </w:r>
      <m:oMath>
        <m:r>
          <w:rPr>
            <w:rFonts w:ascii="Cambria Math" w:hAnsi="Cambria Math"/>
            <w:i/>
            <w:sz w:val="28"/>
            <w:szCs w:val="28"/>
          </w:rPr>
          <w:fldChar w:fldCharType="begin"/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QUOTE </m:t>
        </m:r>
        <m:r>
          <w:rPr>
            <w:rFonts w:ascii="Cambria Math" w:hAnsi="Cambria Math"/>
            <w:i/>
            <w:position w:val="-6"/>
            <w:sz w:val="28"/>
            <w:szCs w:val="28"/>
          </w:rPr>
          <w:pict>
            <v:shape id="_x0000_i1038" type="#_x0000_t75" style="width:15pt;height:16.8pt" equationxml="&lt;">
              <v:imagedata r:id="rId33" o:title="" chromakey="white"/>
            </v:shape>
          </w:pict>
        </m:r>
        <m:r>
          <w:rPr>
            <w:rFonts w:ascii="Cambria Math" w:hAnsi="Cambria Math"/>
            <w:i/>
            <w:sz w:val="28"/>
            <w:szCs w:val="28"/>
          </w:rPr>
          <w:fldChar w:fldCharType="separate"/>
        </m:r>
        <m:r>
          <w:rPr>
            <w:rFonts w:ascii="Cambria Math" w:hAnsi="Cambria Math"/>
            <w:i/>
            <w:position w:val="-6"/>
            <w:sz w:val="28"/>
            <w:szCs w:val="28"/>
          </w:rPr>
          <w:pict>
            <v:shape id="_x0000_i1039" type="#_x0000_t75" style="width:15pt;height:16.8pt" equationxml="&lt;">
              <v:imagedata r:id="rId33" o:title="" chromakey="white"/>
            </v:shape>
          </w:pict>
        </m:r>
        <m:r>
          <w:rPr>
            <w:rFonts w:ascii="Cambria Math" w:hAnsi="Cambria Math"/>
            <w:i/>
            <w:sz w:val="28"/>
            <w:szCs w:val="28"/>
          </w:rPr>
          <w:fldChar w:fldCharType="end"/>
        </m:r>
      </m:oMath>
      <w:r w:rsidRPr="00C351E0">
        <w:rPr>
          <w:sz w:val="28"/>
          <w:szCs w:val="28"/>
        </w:rPr>
        <w:t xml:space="preserve"> - периодических функций. </w:t>
      </w:r>
    </w:p>
    <w:p w:rsidR="00E40E32" w:rsidRPr="00C351E0" w:rsidRDefault="00E40E32" w:rsidP="00E40E32">
      <w:pPr>
        <w:pStyle w:val="2a"/>
        <w:widowControl/>
        <w:numPr>
          <w:ilvl w:val="0"/>
          <w:numId w:val="2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Разложение в ряд Фурье непериодических функций.</w:t>
      </w:r>
    </w:p>
    <w:p w:rsidR="00E40E32" w:rsidRPr="00C351E0" w:rsidRDefault="00E40E32" w:rsidP="00E40E32">
      <w:pPr>
        <w:numPr>
          <w:ilvl w:val="0"/>
          <w:numId w:val="2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Ряд Фурье в комплексной форме.</w:t>
      </w:r>
    </w:p>
    <w:p w:rsidR="0082559D" w:rsidRPr="0082559D" w:rsidRDefault="00E40E32" w:rsidP="0082559D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2559D" w:rsidRPr="0082559D">
        <w:rPr>
          <w:b/>
          <w:sz w:val="28"/>
          <w:szCs w:val="28"/>
        </w:rPr>
        <w:t xml:space="preserve"> семестр</w:t>
      </w:r>
    </w:p>
    <w:p w:rsidR="00F47C61" w:rsidRPr="0082559D" w:rsidRDefault="00F47C61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 xml:space="preserve">ОДУ 1-го порядка: определение, формы записи. Задача Коши, теорема существования и единственности решения задачи Коши. </w:t>
      </w:r>
    </w:p>
    <w:p w:rsidR="00F47C61" w:rsidRPr="0082559D" w:rsidRDefault="00F47C61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>Основные классы ОДУ 1-го порядка, интегрируемые в квадратурах (уравнения с разделяющимися переменными, однородные ДУ и прив</w:t>
      </w:r>
      <w:r w:rsidRPr="0082559D">
        <w:rPr>
          <w:sz w:val="28"/>
          <w:szCs w:val="28"/>
        </w:rPr>
        <w:t>о</w:t>
      </w:r>
      <w:r w:rsidRPr="0082559D">
        <w:rPr>
          <w:sz w:val="28"/>
          <w:szCs w:val="28"/>
        </w:rPr>
        <w:t>дящиеся к ним, линейные уравнения и уравнения Бернулли).</w:t>
      </w:r>
    </w:p>
    <w:p w:rsidR="00F47C61" w:rsidRPr="0082559D" w:rsidRDefault="00F47C61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 xml:space="preserve">Дифференциальные уравнения высших порядков. Задача Коши. ОДУ высших порядков, </w:t>
      </w:r>
      <w:proofErr w:type="gramStart"/>
      <w:r w:rsidRPr="0082559D">
        <w:rPr>
          <w:sz w:val="28"/>
          <w:szCs w:val="28"/>
        </w:rPr>
        <w:t>допускающие</w:t>
      </w:r>
      <w:proofErr w:type="gramEnd"/>
      <w:r w:rsidRPr="0082559D">
        <w:rPr>
          <w:sz w:val="28"/>
          <w:szCs w:val="28"/>
        </w:rPr>
        <w:t xml:space="preserve"> понижение порядка.</w:t>
      </w:r>
    </w:p>
    <w:p w:rsidR="00F47C61" w:rsidRPr="0082559D" w:rsidRDefault="00F47C61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>Линейные дифференциальные уравнения n-го порядка, однородные (ЛОДУ) и неоднородные (ЛНДУ).</w:t>
      </w:r>
    </w:p>
    <w:p w:rsidR="00F47C61" w:rsidRPr="0082559D" w:rsidRDefault="00F47C61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>Общая теория ЛОДУ и ЛНДУ. Определитель Вронского. Основная те</w:t>
      </w:r>
      <w:r w:rsidRPr="0082559D">
        <w:rPr>
          <w:sz w:val="28"/>
          <w:szCs w:val="28"/>
        </w:rPr>
        <w:t>о</w:t>
      </w:r>
      <w:r w:rsidRPr="0082559D">
        <w:rPr>
          <w:sz w:val="28"/>
          <w:szCs w:val="28"/>
        </w:rPr>
        <w:t>рема о структуре общего решения ЛОДУ (ЛНДУ).</w:t>
      </w:r>
    </w:p>
    <w:p w:rsidR="00F47C61" w:rsidRPr="0082559D" w:rsidRDefault="00F47C61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 xml:space="preserve">ЛОДУ с постоянными коэффициентами. </w:t>
      </w:r>
    </w:p>
    <w:p w:rsidR="00F47C61" w:rsidRPr="0082559D" w:rsidRDefault="00F47C61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 xml:space="preserve">ЛНДУ с правой частью специального вида. </w:t>
      </w:r>
    </w:p>
    <w:p w:rsidR="00F47C61" w:rsidRPr="0082559D" w:rsidRDefault="00F47C61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>Метод вариации произвольных постоянных для решения ЛНДУ.</w:t>
      </w:r>
    </w:p>
    <w:p w:rsidR="00F47C61" w:rsidRPr="0082559D" w:rsidRDefault="00F47C61" w:rsidP="0082559D">
      <w:pPr>
        <w:pStyle w:val="a6"/>
        <w:numPr>
          <w:ilvl w:val="0"/>
          <w:numId w:val="39"/>
        </w:numPr>
        <w:tabs>
          <w:tab w:val="num" w:pos="720"/>
        </w:tabs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lastRenderedPageBreak/>
        <w:t xml:space="preserve">Нормальная система ДУ. Геометрический смысл решения. Задача Коши для </w:t>
      </w:r>
      <w:proofErr w:type="gramStart"/>
      <w:r w:rsidRPr="0082559D">
        <w:rPr>
          <w:sz w:val="28"/>
          <w:szCs w:val="28"/>
        </w:rPr>
        <w:t>нормальной</w:t>
      </w:r>
      <w:proofErr w:type="gramEnd"/>
      <w:r w:rsidRPr="0082559D">
        <w:rPr>
          <w:sz w:val="28"/>
          <w:szCs w:val="28"/>
        </w:rPr>
        <w:t xml:space="preserve"> СДУ. </w:t>
      </w:r>
    </w:p>
    <w:p w:rsidR="00F47C61" w:rsidRDefault="00F47C61" w:rsidP="0082559D">
      <w:pPr>
        <w:pStyle w:val="a6"/>
        <w:numPr>
          <w:ilvl w:val="0"/>
          <w:numId w:val="39"/>
        </w:numPr>
        <w:tabs>
          <w:tab w:val="num" w:pos="720"/>
        </w:tabs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 xml:space="preserve">Метод исключения для решения </w:t>
      </w:r>
      <w:proofErr w:type="gramStart"/>
      <w:r w:rsidRPr="0082559D">
        <w:rPr>
          <w:sz w:val="28"/>
          <w:szCs w:val="28"/>
        </w:rPr>
        <w:t>нормальной</w:t>
      </w:r>
      <w:proofErr w:type="gramEnd"/>
      <w:r w:rsidRPr="0082559D">
        <w:rPr>
          <w:sz w:val="28"/>
          <w:szCs w:val="28"/>
        </w:rPr>
        <w:t xml:space="preserve"> СДУ.</w:t>
      </w:r>
    </w:p>
    <w:p w:rsidR="00E40E32" w:rsidRPr="00C351E0" w:rsidRDefault="00E40E32" w:rsidP="00E40E32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Преобразование Лапласа и его свойства.</w:t>
      </w:r>
    </w:p>
    <w:p w:rsidR="00E40E32" w:rsidRPr="00C351E0" w:rsidRDefault="00E40E32" w:rsidP="00E40E32">
      <w:pPr>
        <w:pStyle w:val="2a"/>
        <w:numPr>
          <w:ilvl w:val="0"/>
          <w:numId w:val="3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Таблица оригиналов и их изображений. </w:t>
      </w:r>
    </w:p>
    <w:p w:rsidR="00E40E32" w:rsidRPr="00C351E0" w:rsidRDefault="00E40E32" w:rsidP="00E40E32">
      <w:pPr>
        <w:pStyle w:val="2a"/>
        <w:numPr>
          <w:ilvl w:val="0"/>
          <w:numId w:val="39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Решение ДУ и СДУ операционным методом.</w:t>
      </w:r>
    </w:p>
    <w:p w:rsidR="0082559D" w:rsidRPr="0082559D" w:rsidRDefault="0082559D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>Последовательности комплексных чисел.</w:t>
      </w:r>
    </w:p>
    <w:p w:rsidR="0082559D" w:rsidRPr="0082559D" w:rsidRDefault="0082559D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 xml:space="preserve">Расширенная комплексная плоскость. Кривая </w:t>
      </w:r>
      <w:proofErr w:type="spellStart"/>
      <w:r w:rsidRPr="0082559D">
        <w:rPr>
          <w:sz w:val="28"/>
          <w:szCs w:val="28"/>
        </w:rPr>
        <w:t>Жордана</w:t>
      </w:r>
      <w:proofErr w:type="spellEnd"/>
      <w:r w:rsidRPr="0082559D">
        <w:rPr>
          <w:sz w:val="28"/>
          <w:szCs w:val="28"/>
        </w:rPr>
        <w:t>.</w:t>
      </w:r>
    </w:p>
    <w:p w:rsidR="0082559D" w:rsidRPr="0082559D" w:rsidRDefault="0082559D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 xml:space="preserve">Понятие функции </w:t>
      </w:r>
      <w:proofErr w:type="gramStart"/>
      <w:r w:rsidRPr="0082559D">
        <w:rPr>
          <w:sz w:val="28"/>
          <w:szCs w:val="28"/>
        </w:rPr>
        <w:t>комплексного</w:t>
      </w:r>
      <w:proofErr w:type="gramEnd"/>
      <w:r w:rsidRPr="0082559D">
        <w:rPr>
          <w:sz w:val="28"/>
          <w:szCs w:val="28"/>
        </w:rPr>
        <w:t xml:space="preserve"> переменного. Непрерывность функции </w:t>
      </w:r>
      <w:proofErr w:type="gramStart"/>
      <w:r w:rsidRPr="0082559D">
        <w:rPr>
          <w:sz w:val="28"/>
          <w:szCs w:val="28"/>
        </w:rPr>
        <w:t>комплексного</w:t>
      </w:r>
      <w:proofErr w:type="gramEnd"/>
      <w:r w:rsidRPr="0082559D">
        <w:rPr>
          <w:sz w:val="28"/>
          <w:szCs w:val="28"/>
        </w:rPr>
        <w:t xml:space="preserve"> переменного.</w:t>
      </w:r>
    </w:p>
    <w:p w:rsidR="0082559D" w:rsidRPr="0082559D" w:rsidRDefault="0082559D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 xml:space="preserve">Дифференцирование функции </w:t>
      </w:r>
      <w:proofErr w:type="gramStart"/>
      <w:r w:rsidRPr="0082559D">
        <w:rPr>
          <w:sz w:val="28"/>
          <w:szCs w:val="28"/>
        </w:rPr>
        <w:t>комплексного</w:t>
      </w:r>
      <w:proofErr w:type="gramEnd"/>
      <w:r w:rsidRPr="0082559D">
        <w:rPr>
          <w:sz w:val="28"/>
          <w:szCs w:val="28"/>
        </w:rPr>
        <w:t xml:space="preserve"> переменного. Условия Коши-Римана.</w:t>
      </w:r>
    </w:p>
    <w:p w:rsidR="0082559D" w:rsidRPr="0082559D" w:rsidRDefault="0082559D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>Геометрический смысл модуля и аргумента производной функции ко</w:t>
      </w:r>
      <w:r w:rsidRPr="0082559D">
        <w:rPr>
          <w:sz w:val="28"/>
          <w:szCs w:val="28"/>
        </w:rPr>
        <w:t>м</w:t>
      </w:r>
      <w:r w:rsidRPr="0082559D">
        <w:rPr>
          <w:sz w:val="28"/>
          <w:szCs w:val="28"/>
        </w:rPr>
        <w:t>плексного переменного.</w:t>
      </w:r>
    </w:p>
    <w:p w:rsidR="0082559D" w:rsidRPr="0082559D" w:rsidRDefault="0082559D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 xml:space="preserve">Элементарные функции </w:t>
      </w:r>
      <w:proofErr w:type="gramStart"/>
      <w:r w:rsidRPr="0082559D">
        <w:rPr>
          <w:sz w:val="28"/>
          <w:szCs w:val="28"/>
        </w:rPr>
        <w:t>комплексного</w:t>
      </w:r>
      <w:proofErr w:type="gramEnd"/>
      <w:r w:rsidRPr="0082559D">
        <w:rPr>
          <w:sz w:val="28"/>
          <w:szCs w:val="28"/>
        </w:rPr>
        <w:t xml:space="preserve"> переменного.</w:t>
      </w:r>
    </w:p>
    <w:p w:rsidR="0082559D" w:rsidRPr="0082559D" w:rsidRDefault="0082559D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 xml:space="preserve">Интегрирование функции </w:t>
      </w:r>
      <w:proofErr w:type="gramStart"/>
      <w:r w:rsidRPr="0082559D">
        <w:rPr>
          <w:sz w:val="28"/>
          <w:szCs w:val="28"/>
        </w:rPr>
        <w:t>комплексного</w:t>
      </w:r>
      <w:proofErr w:type="gramEnd"/>
      <w:r w:rsidRPr="0082559D">
        <w:rPr>
          <w:sz w:val="28"/>
          <w:szCs w:val="28"/>
        </w:rPr>
        <w:t xml:space="preserve"> переменного. Связь интеграла функции комплексного переменного по контуру с криволинейными и</w:t>
      </w:r>
      <w:r w:rsidRPr="0082559D">
        <w:rPr>
          <w:sz w:val="28"/>
          <w:szCs w:val="28"/>
        </w:rPr>
        <w:t>н</w:t>
      </w:r>
      <w:r w:rsidRPr="0082559D">
        <w:rPr>
          <w:sz w:val="28"/>
          <w:szCs w:val="28"/>
        </w:rPr>
        <w:t>тегралами функций действительного переменного.</w:t>
      </w:r>
    </w:p>
    <w:p w:rsidR="0082559D" w:rsidRPr="0082559D" w:rsidRDefault="0082559D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proofErr w:type="gramStart"/>
      <w:r w:rsidRPr="0082559D">
        <w:rPr>
          <w:sz w:val="28"/>
          <w:szCs w:val="28"/>
        </w:rPr>
        <w:t>Основная</w:t>
      </w:r>
      <w:proofErr w:type="gramEnd"/>
      <w:r w:rsidRPr="0082559D">
        <w:rPr>
          <w:sz w:val="28"/>
          <w:szCs w:val="28"/>
        </w:rPr>
        <w:t xml:space="preserve"> теоремы Коши для односвязной и многосвязной областей. Формула Ньютона-Лейбница.</w:t>
      </w:r>
    </w:p>
    <w:p w:rsidR="0082559D" w:rsidRPr="0082559D" w:rsidRDefault="0082559D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>Интеграл Коши и интеграл типа Коши</w:t>
      </w:r>
    </w:p>
    <w:p w:rsidR="0082559D" w:rsidRPr="0082559D" w:rsidRDefault="0082559D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>Степенные ряды. Теорема Абеля.</w:t>
      </w:r>
    </w:p>
    <w:p w:rsidR="0082559D" w:rsidRPr="0082559D" w:rsidRDefault="0082559D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>Ряд Тейлора.</w:t>
      </w:r>
    </w:p>
    <w:p w:rsidR="0082559D" w:rsidRPr="0082559D" w:rsidRDefault="0082559D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>Ряд Лорана.</w:t>
      </w:r>
    </w:p>
    <w:p w:rsidR="0082559D" w:rsidRPr="0082559D" w:rsidRDefault="0082559D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>Изолированные особые точки, их классификация.</w:t>
      </w:r>
    </w:p>
    <w:p w:rsidR="0082559D" w:rsidRPr="0082559D" w:rsidRDefault="0082559D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 xml:space="preserve">Вычеты, их вычисление. </w:t>
      </w:r>
    </w:p>
    <w:p w:rsidR="0082559D" w:rsidRPr="0082559D" w:rsidRDefault="0082559D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>Бесконечно удалённые особые точки. Вычеты в бесконечно удалённой точке. Основная теорема о вычетах.</w:t>
      </w:r>
    </w:p>
    <w:p w:rsidR="0082559D" w:rsidRPr="0082559D" w:rsidRDefault="0082559D" w:rsidP="0082559D">
      <w:pPr>
        <w:pStyle w:val="a6"/>
        <w:numPr>
          <w:ilvl w:val="0"/>
          <w:numId w:val="39"/>
        </w:numPr>
        <w:spacing w:line="276" w:lineRule="auto"/>
        <w:jc w:val="both"/>
        <w:rPr>
          <w:sz w:val="28"/>
          <w:szCs w:val="28"/>
        </w:rPr>
      </w:pPr>
      <w:r w:rsidRPr="0082559D">
        <w:rPr>
          <w:sz w:val="28"/>
          <w:szCs w:val="28"/>
        </w:rPr>
        <w:t>Приложения вычетов к вычислению интегралов.</w:t>
      </w:r>
    </w:p>
    <w:p w:rsidR="00861F86" w:rsidRPr="00C351E0" w:rsidRDefault="00861F86" w:rsidP="00C351E0">
      <w:pPr>
        <w:pStyle w:val="1b"/>
        <w:shd w:val="clear" w:color="auto" w:fill="auto"/>
        <w:tabs>
          <w:tab w:val="left" w:pos="1244"/>
        </w:tabs>
        <w:spacing w:line="276" w:lineRule="auto"/>
        <w:ind w:left="644"/>
        <w:rPr>
          <w:sz w:val="28"/>
          <w:szCs w:val="28"/>
        </w:rPr>
      </w:pPr>
    </w:p>
    <w:p w:rsidR="00655D82" w:rsidRPr="007B1756" w:rsidRDefault="00655D82" w:rsidP="00655D82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7B1756">
        <w:rPr>
          <w:b/>
          <w:szCs w:val="28"/>
        </w:rPr>
        <w:t>Примеры типовых теоретических вопросов</w:t>
      </w:r>
    </w:p>
    <w:p w:rsidR="00655D82" w:rsidRDefault="00655D82" w:rsidP="00655D82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7B1756">
        <w:rPr>
          <w:b/>
          <w:szCs w:val="28"/>
        </w:rPr>
        <w:t>(уровень усвоения удовлетворительно)</w:t>
      </w:r>
    </w:p>
    <w:p w:rsidR="00861F86" w:rsidRDefault="0082559D" w:rsidP="00F47C61">
      <w:pPr>
        <w:pStyle w:val="1b"/>
        <w:shd w:val="clear" w:color="auto" w:fill="auto"/>
        <w:tabs>
          <w:tab w:val="left" w:pos="1244"/>
        </w:tabs>
        <w:spacing w:line="276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47C61">
        <w:rPr>
          <w:b/>
          <w:sz w:val="28"/>
          <w:szCs w:val="28"/>
        </w:rPr>
        <w:t xml:space="preserve"> семестр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Функция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 xml:space="preserve"> называется четной, если …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Функция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 xml:space="preserve"> называется ограниченной, если …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Функция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 xml:space="preserve"> называется периодической, если …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Число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</m:oMath>
      <w:r w:rsidRPr="00C351E0">
        <w:rPr>
          <w:sz w:val="28"/>
          <w:szCs w:val="28"/>
        </w:rPr>
        <w:t xml:space="preserve"> называется пределом последовательности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C351E0">
        <w:rPr>
          <w:sz w:val="28"/>
          <w:szCs w:val="28"/>
        </w:rPr>
        <w:t xml:space="preserve">, если </w:t>
      </w:r>
      <m:oMath>
        <m:r>
          <w:rPr>
            <w:rFonts w:ascii="Cambria Math" w:hAnsi="Cambria Math"/>
            <w:sz w:val="28"/>
            <w:szCs w:val="28"/>
          </w:rPr>
          <m:t>∀ε&gt;0</m:t>
        </m:r>
      </m:oMath>
      <w:r w:rsidRPr="00C351E0">
        <w:rPr>
          <w:sz w:val="28"/>
          <w:szCs w:val="28"/>
        </w:rPr>
        <w:t xml:space="preserve"> …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Записать определение предела функции в точке по Коши.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Функция </w:t>
      </w:r>
      <m:oMath>
        <m:r>
          <w:rPr>
            <w:rFonts w:ascii="Cambria Math" w:hAnsi="Cambria Math"/>
            <w:sz w:val="28"/>
            <w:szCs w:val="28"/>
          </w:rPr>
          <m:t>α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 xml:space="preserve"> называется бесконечно малой в точке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C351E0">
        <w:rPr>
          <w:sz w:val="28"/>
          <w:szCs w:val="28"/>
        </w:rPr>
        <w:t>, если …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lastRenderedPageBreak/>
        <w:t>Сформулировать теорему о пределе монотонной последовательности (функции).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Бесконечно малые в точке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C351E0">
        <w:rPr>
          <w:sz w:val="28"/>
          <w:szCs w:val="28"/>
        </w:rPr>
        <w:t xml:space="preserve"> функции </w:t>
      </w:r>
      <m:oMath>
        <m:r>
          <w:rPr>
            <w:rFonts w:ascii="Cambria Math" w:hAnsi="Cambria Math"/>
            <w:sz w:val="28"/>
            <w:szCs w:val="28"/>
          </w:rPr>
          <m:t>α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  <w:lang w:val="en-US"/>
          </w:rPr>
          <m:t>β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Pr="00C351E0">
        <w:rPr>
          <w:sz w:val="28"/>
          <w:szCs w:val="28"/>
        </w:rPr>
        <w:t xml:space="preserve"> называются эквив</w:t>
      </w:r>
      <w:r w:rsidRPr="00C351E0">
        <w:rPr>
          <w:sz w:val="28"/>
          <w:szCs w:val="28"/>
        </w:rPr>
        <w:t>а</w:t>
      </w:r>
      <w:r w:rsidRPr="00C351E0">
        <w:rPr>
          <w:sz w:val="28"/>
          <w:szCs w:val="28"/>
        </w:rPr>
        <w:t>лентными, если …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Составить таблицу эквивалентных бесконечно малых функций.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Функция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 xml:space="preserve"> называется непрерывной в точке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C351E0">
        <w:rPr>
          <w:sz w:val="28"/>
          <w:szCs w:val="28"/>
        </w:rPr>
        <w:t>, если …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C351E0">
        <w:rPr>
          <w:sz w:val="28"/>
          <w:szCs w:val="28"/>
        </w:rPr>
        <w:t xml:space="preserve"> называется точкой устранимого разрыва функции 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>, если</w:t>
      </w:r>
      <w:proofErr w:type="gramStart"/>
      <w:r w:rsidRPr="00C351E0">
        <w:rPr>
          <w:sz w:val="28"/>
          <w:szCs w:val="28"/>
        </w:rPr>
        <w:t xml:space="preserve">.. </w:t>
      </w:r>
      <w:proofErr w:type="gramEnd"/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C351E0">
        <w:rPr>
          <w:sz w:val="28"/>
          <w:szCs w:val="28"/>
        </w:rPr>
        <w:t xml:space="preserve"> называется точкой разрыва с конечным скачком функции 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>, если …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C351E0">
        <w:rPr>
          <w:sz w:val="28"/>
          <w:szCs w:val="28"/>
        </w:rPr>
        <w:t xml:space="preserve"> называется точкой разрыва 2 рода функции 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>, если …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Функция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 xml:space="preserve"> называется непрерывной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Pr="00C351E0">
        <w:rPr>
          <w:sz w:val="28"/>
          <w:szCs w:val="28"/>
        </w:rPr>
        <w:t>, если …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Сформулировать теорему об обращении в ноль функции, непрерывной на отрезке.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Сформулировать геометрический смысл производной функции.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Сформулировать механический (физический) смысл производной функции.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Записать формулу логарифмического дифференцирования.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Составить таблицу производных.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Составить таблицу дифференциалов.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Записать формулу для вычисления производной </w:t>
      </w:r>
      <w:proofErr w:type="spellStart"/>
      <w:r w:rsidRPr="00C351E0">
        <w:rPr>
          <w:sz w:val="28"/>
          <w:szCs w:val="28"/>
        </w:rPr>
        <w:t>параметрически</w:t>
      </w:r>
      <w:proofErr w:type="spellEnd"/>
      <w:r w:rsidRPr="00C351E0">
        <w:rPr>
          <w:sz w:val="28"/>
          <w:szCs w:val="28"/>
        </w:rPr>
        <w:t xml:space="preserve"> зада</w:t>
      </w:r>
      <w:r w:rsidRPr="00C351E0">
        <w:rPr>
          <w:sz w:val="28"/>
          <w:szCs w:val="28"/>
        </w:rPr>
        <w:t>н</w:t>
      </w:r>
      <w:r w:rsidRPr="00C351E0">
        <w:rPr>
          <w:sz w:val="28"/>
          <w:szCs w:val="28"/>
        </w:rPr>
        <w:t>ной функции.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Уравнение нормали к графику функции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C351E0">
        <w:rPr>
          <w:sz w:val="28"/>
          <w:szCs w:val="28"/>
        </w:rPr>
        <w:t xml:space="preserve"> имеет вид …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Дать определение дифференциала функции.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Сформулировать необходимое и достаточное условие дифференциру</w:t>
      </w:r>
      <w:r w:rsidRPr="00C351E0">
        <w:rPr>
          <w:sz w:val="28"/>
          <w:szCs w:val="28"/>
        </w:rPr>
        <w:t>е</w:t>
      </w:r>
      <w:r w:rsidRPr="00C351E0">
        <w:rPr>
          <w:sz w:val="28"/>
          <w:szCs w:val="28"/>
        </w:rPr>
        <w:t>мости.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Сформулировать достаточное условие возрастания функции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 xml:space="preserve"> на интервале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Pr="00C351E0">
        <w:rPr>
          <w:sz w:val="28"/>
          <w:szCs w:val="28"/>
        </w:rPr>
        <w:t>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Сформулировать достаточное условие убывания функции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 xml:space="preserve"> на интервале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Pr="00C351E0">
        <w:rPr>
          <w:sz w:val="28"/>
          <w:szCs w:val="28"/>
        </w:rPr>
        <w:t>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Сформулировать необходимое условие экстремума функции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 xml:space="preserve">  в точке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C351E0">
        <w:rPr>
          <w:sz w:val="28"/>
          <w:szCs w:val="28"/>
        </w:rPr>
        <w:t xml:space="preserve"> (теорема Ферма).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Дать определение стационарной точки функции.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Сформулировать достаточное условие экстремума функции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 xml:space="preserve">  в точке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C351E0">
        <w:rPr>
          <w:sz w:val="28"/>
          <w:szCs w:val="28"/>
        </w:rPr>
        <w:t>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Записать формулировку теоремы Лагранжа.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Функция </w:t>
      </w:r>
      <w:r w:rsidRPr="00C351E0">
        <w:rPr>
          <w:position w:val="-10"/>
          <w:sz w:val="28"/>
          <w:szCs w:val="28"/>
        </w:rPr>
        <w:object w:dxaOrig="900" w:dyaOrig="340">
          <v:shape id="_x0000_i1040" type="#_x0000_t75" style="width:45pt;height:16.8pt" o:ole="">
            <v:imagedata r:id="rId34" o:title=""/>
          </v:shape>
          <o:OLEObject Type="Embed" ProgID="Equation.3" ShapeID="_x0000_i1040" DrawAspect="Content" ObjectID="_1597988866" r:id="rId35"/>
        </w:object>
      </w:r>
      <w:r w:rsidRPr="00C351E0">
        <w:rPr>
          <w:sz w:val="28"/>
          <w:szCs w:val="28"/>
        </w:rPr>
        <w:t xml:space="preserve"> называется выпуклой на интервале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Pr="00C351E0">
        <w:rPr>
          <w:sz w:val="28"/>
          <w:szCs w:val="28"/>
        </w:rPr>
        <w:t>, если …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Функция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 xml:space="preserve"> называется вогнутой на интервале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Pr="00C351E0">
        <w:rPr>
          <w:sz w:val="28"/>
          <w:szCs w:val="28"/>
        </w:rPr>
        <w:t>, если …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lastRenderedPageBreak/>
        <w:t xml:space="preserve"> Сформулировать достаточное условие выпуклости функции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 xml:space="preserve"> на интервале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Pr="00C351E0">
        <w:rPr>
          <w:sz w:val="28"/>
          <w:szCs w:val="28"/>
        </w:rPr>
        <w:t>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 Сформулировать достаточное условие вогнутости функции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 xml:space="preserve">  на интервале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</m:oMath>
      <w:r w:rsidRPr="00C351E0">
        <w:rPr>
          <w:sz w:val="28"/>
          <w:szCs w:val="28"/>
        </w:rPr>
        <w:t>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 Дать определение точки перегиба графика функции.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Дать определение наклонной асимптоты к графику функции.</w:t>
      </w:r>
    </w:p>
    <w:p w:rsidR="0082559D" w:rsidRPr="00C351E0" w:rsidRDefault="0082559D" w:rsidP="0082559D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Дать определение вертикальной асимптоты к графику функции.</w:t>
      </w:r>
    </w:p>
    <w:p w:rsidR="00F47C61" w:rsidRPr="00C351E0" w:rsidRDefault="00F47C61" w:rsidP="00F47C61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Составить таблицу неопределённых интегралов.</w:t>
      </w:r>
    </w:p>
    <w:p w:rsidR="00F47C61" w:rsidRPr="00C351E0" w:rsidRDefault="00F47C61" w:rsidP="00F47C61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Привести формулу замены переменного под знаком неопределённого интеграла.</w:t>
      </w:r>
    </w:p>
    <w:p w:rsidR="00F47C61" w:rsidRDefault="00F47C61" w:rsidP="00F47C61">
      <w:pPr>
        <w:pStyle w:val="a6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Привести формулу интегрирования по частям в </w:t>
      </w:r>
      <w:proofErr w:type="gramStart"/>
      <w:r w:rsidRPr="00C351E0">
        <w:rPr>
          <w:sz w:val="28"/>
          <w:szCs w:val="28"/>
        </w:rPr>
        <w:t>неопределённом</w:t>
      </w:r>
      <w:proofErr w:type="gramEnd"/>
      <w:r w:rsidRPr="00C351E0">
        <w:rPr>
          <w:sz w:val="28"/>
          <w:szCs w:val="28"/>
        </w:rPr>
        <w:t xml:space="preserve"> инт</w:t>
      </w:r>
      <w:r w:rsidRPr="00C351E0">
        <w:rPr>
          <w:sz w:val="28"/>
          <w:szCs w:val="28"/>
        </w:rPr>
        <w:t>е</w:t>
      </w:r>
      <w:r w:rsidRPr="00C351E0">
        <w:rPr>
          <w:sz w:val="28"/>
          <w:szCs w:val="28"/>
        </w:rPr>
        <w:t>грала.</w:t>
      </w:r>
    </w:p>
    <w:p w:rsidR="00FB1AE3" w:rsidRPr="00FB1AE3" w:rsidRDefault="00FB1AE3" w:rsidP="00FB1AE3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семестр</w:t>
      </w:r>
    </w:p>
    <w:p w:rsidR="00F47C61" w:rsidRPr="00FB1AE3" w:rsidRDefault="00F47C61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 xml:space="preserve">Дать определение интегральной суммы функции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FB1AE3">
        <w:rPr>
          <w:sz w:val="28"/>
          <w:szCs w:val="28"/>
        </w:rPr>
        <w:t xml:space="preserve"> на отре</w:t>
      </w:r>
      <w:r w:rsidRPr="00FB1AE3">
        <w:rPr>
          <w:sz w:val="28"/>
          <w:szCs w:val="28"/>
        </w:rPr>
        <w:t>з</w:t>
      </w:r>
      <w:r w:rsidRPr="00FB1AE3">
        <w:rPr>
          <w:sz w:val="28"/>
          <w:szCs w:val="28"/>
        </w:rPr>
        <w:t xml:space="preserve">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d>
      </m:oMath>
      <w:r w:rsidRPr="00FB1AE3">
        <w:rPr>
          <w:sz w:val="28"/>
          <w:szCs w:val="28"/>
        </w:rPr>
        <w:t>.</w:t>
      </w:r>
    </w:p>
    <w:p w:rsidR="00F47C61" w:rsidRPr="00FB1AE3" w:rsidRDefault="00F47C61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 xml:space="preserve">Записать определение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b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 w:rsidRPr="00FB1AE3">
        <w:rPr>
          <w:sz w:val="28"/>
          <w:szCs w:val="28"/>
        </w:rPr>
        <w:t>.</w:t>
      </w:r>
    </w:p>
    <w:p w:rsidR="00F47C61" w:rsidRPr="00FB1AE3" w:rsidRDefault="00F47C61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 xml:space="preserve">Сформулировать теорему о среднем значении функции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FB1AE3">
        <w:rPr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d>
      </m:oMath>
      <w:r w:rsidRPr="00FB1AE3">
        <w:rPr>
          <w:sz w:val="28"/>
          <w:szCs w:val="28"/>
        </w:rPr>
        <w:t>.</w:t>
      </w:r>
    </w:p>
    <w:p w:rsidR="00F47C61" w:rsidRPr="00FB1AE3" w:rsidRDefault="00F47C61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>Дать определение интеграла с переменным верхним пределом.</w:t>
      </w:r>
    </w:p>
    <w:p w:rsidR="00F47C61" w:rsidRPr="00FB1AE3" w:rsidRDefault="00F47C61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>Записать формулу Ньютона-Лейбница.</w:t>
      </w:r>
    </w:p>
    <w:p w:rsidR="00F47C61" w:rsidRPr="00FB1AE3" w:rsidRDefault="00F47C61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>Привести формулу замены переменного под знаком определённого интеграла.</w:t>
      </w:r>
    </w:p>
    <w:p w:rsidR="00F47C61" w:rsidRPr="00FB1AE3" w:rsidRDefault="00F47C61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 xml:space="preserve">Привести формулу интегрирования по частям в </w:t>
      </w:r>
      <w:proofErr w:type="gramStart"/>
      <w:r w:rsidRPr="00FB1AE3">
        <w:rPr>
          <w:sz w:val="28"/>
          <w:szCs w:val="28"/>
        </w:rPr>
        <w:t>определённом</w:t>
      </w:r>
      <w:proofErr w:type="gramEnd"/>
      <w:r w:rsidRPr="00FB1AE3">
        <w:rPr>
          <w:sz w:val="28"/>
          <w:szCs w:val="28"/>
        </w:rPr>
        <w:t xml:space="preserve"> инт</w:t>
      </w:r>
      <w:r w:rsidRPr="00FB1AE3">
        <w:rPr>
          <w:sz w:val="28"/>
          <w:szCs w:val="28"/>
        </w:rPr>
        <w:t>е</w:t>
      </w:r>
      <w:r w:rsidRPr="00FB1AE3">
        <w:rPr>
          <w:sz w:val="28"/>
          <w:szCs w:val="28"/>
        </w:rPr>
        <w:t>грала.</w:t>
      </w:r>
    </w:p>
    <w:p w:rsidR="00F47C61" w:rsidRPr="00FB1AE3" w:rsidRDefault="00F47C61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 xml:space="preserve">Площадь фигуры, заданной уравнением </w:t>
      </w:r>
      <m:oMath>
        <m:r>
          <w:rPr>
            <w:rFonts w:ascii="Cambria Math" w:hAnsi="Cambria Math"/>
            <w:sz w:val="28"/>
            <w:szCs w:val="28"/>
          </w:rPr>
          <m:t>r=r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</m:d>
        <m:r>
          <w:rPr>
            <w:rFonts w:ascii="Cambria Math" w:hAnsi="Cambria Math"/>
            <w:sz w:val="28"/>
            <w:szCs w:val="28"/>
          </w:rPr>
          <m:t>, φ∈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α, β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</m:oMath>
      <w:r w:rsidRPr="00FB1AE3">
        <w:rPr>
          <w:sz w:val="28"/>
          <w:szCs w:val="28"/>
        </w:rPr>
        <w:t xml:space="preserve"> в п</w:t>
      </w:r>
      <w:r w:rsidRPr="00FB1AE3">
        <w:rPr>
          <w:sz w:val="28"/>
          <w:szCs w:val="28"/>
        </w:rPr>
        <w:t>о</w:t>
      </w:r>
      <w:r w:rsidRPr="00FB1AE3">
        <w:rPr>
          <w:sz w:val="28"/>
          <w:szCs w:val="28"/>
        </w:rPr>
        <w:t xml:space="preserve">лярной системе координат, вычисляется по формуле </w:t>
      </w:r>
      <w:r w:rsidRPr="00C351E0">
        <w:rPr>
          <w:position w:val="-6"/>
        </w:rPr>
        <w:object w:dxaOrig="420" w:dyaOrig="279">
          <v:shape id="_x0000_i1041" type="#_x0000_t75" style="width:21pt;height:14.4pt" o:ole="">
            <v:imagedata r:id="rId36" o:title=""/>
          </v:shape>
          <o:OLEObject Type="Embed" ProgID="Equation.3" ShapeID="_x0000_i1041" DrawAspect="Content" ObjectID="_1597988867" r:id="rId37"/>
        </w:object>
      </w:r>
      <w:r w:rsidRPr="00FB1AE3">
        <w:rPr>
          <w:sz w:val="28"/>
          <w:szCs w:val="28"/>
        </w:rPr>
        <w:t>…</w:t>
      </w:r>
    </w:p>
    <w:p w:rsidR="00F47C61" w:rsidRPr="00FB1AE3" w:rsidRDefault="00F47C61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 xml:space="preserve">Длина кривой, заданной уравнением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, x∈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a, b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</m:oMath>
      <w:r w:rsidRPr="00FB1AE3">
        <w:rPr>
          <w:sz w:val="28"/>
          <w:szCs w:val="28"/>
        </w:rPr>
        <w:t xml:space="preserve"> в прям</w:t>
      </w:r>
      <w:r w:rsidRPr="00FB1AE3">
        <w:rPr>
          <w:sz w:val="28"/>
          <w:szCs w:val="28"/>
        </w:rPr>
        <w:t>о</w:t>
      </w:r>
      <w:r w:rsidRPr="00FB1AE3">
        <w:rPr>
          <w:sz w:val="28"/>
          <w:szCs w:val="28"/>
        </w:rPr>
        <w:t xml:space="preserve">угольной декартовой системе координат, вычисляется по формуле </w:t>
      </w:r>
      <w:r w:rsidRPr="00C351E0">
        <w:rPr>
          <w:position w:val="-4"/>
        </w:rPr>
        <w:object w:dxaOrig="420" w:dyaOrig="260">
          <v:shape id="_x0000_i1042" type="#_x0000_t75" style="width:21pt;height:12.6pt" o:ole="">
            <v:imagedata r:id="rId38" o:title=""/>
          </v:shape>
          <o:OLEObject Type="Embed" ProgID="Equation.3" ShapeID="_x0000_i1042" DrawAspect="Content" ObjectID="_1597988868" r:id="rId39"/>
        </w:object>
      </w:r>
      <w:r w:rsidRPr="00FB1AE3">
        <w:rPr>
          <w:sz w:val="28"/>
          <w:szCs w:val="28"/>
        </w:rPr>
        <w:t xml:space="preserve"> …</w:t>
      </w:r>
    </w:p>
    <w:p w:rsidR="00F47C61" w:rsidRPr="00FB1AE3" w:rsidRDefault="00F47C61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 xml:space="preserve">Объем тела, образованного вращением графика функции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</m:oMath>
      <w:r w:rsidRPr="00FB1AE3">
        <w:rPr>
          <w:sz w:val="28"/>
          <w:szCs w:val="28"/>
        </w:rPr>
        <w:t xml:space="preserve"> вокруг оси</w:t>
      </w:r>
      <w:proofErr w:type="gramStart"/>
      <w:r w:rsidRPr="00FB1AE3">
        <w:rPr>
          <w:sz w:val="28"/>
          <w:szCs w:val="28"/>
        </w:rPr>
        <w:t xml:space="preserve"> О</w:t>
      </w:r>
      <w:proofErr w:type="gramEnd"/>
      <w:r w:rsidRPr="00FB1AE3">
        <w:rPr>
          <w:sz w:val="28"/>
          <w:szCs w:val="28"/>
        </w:rPr>
        <w:t xml:space="preserve">х вычисляется по формуле </w:t>
      </w:r>
      <m:oMath>
        <m:r>
          <w:rPr>
            <w:rFonts w:ascii="Cambria Math" w:hAnsi="Cambria Math"/>
            <w:sz w:val="28"/>
            <w:szCs w:val="28"/>
          </w:rPr>
          <m:t>V=</m:t>
        </m:r>
      </m:oMath>
    </w:p>
    <w:p w:rsidR="00F47C61" w:rsidRPr="00FB1AE3" w:rsidRDefault="00F47C61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 xml:space="preserve">Длина кривой, заданной уравнением </w:t>
      </w:r>
      <m:oMath>
        <m:r>
          <w:rPr>
            <w:rFonts w:ascii="Cambria Math" w:hAnsi="Cambria Math"/>
            <w:sz w:val="28"/>
            <w:szCs w:val="28"/>
          </w:rPr>
          <m:t>r=r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φ</m:t>
            </m:r>
          </m:e>
        </m:d>
        <m:r>
          <w:rPr>
            <w:rFonts w:ascii="Cambria Math" w:hAnsi="Cambria Math"/>
            <w:sz w:val="28"/>
            <w:szCs w:val="28"/>
          </w:rPr>
          <m:t>, φ∈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α, β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</m:oMath>
      <w:r w:rsidRPr="00FB1AE3">
        <w:rPr>
          <w:sz w:val="28"/>
          <w:szCs w:val="28"/>
        </w:rPr>
        <w:t xml:space="preserve"> в полярной системе координат, вычисляется по формуле </w:t>
      </w:r>
      <w:r w:rsidRPr="00C351E0">
        <w:rPr>
          <w:position w:val="-4"/>
        </w:rPr>
        <w:object w:dxaOrig="420" w:dyaOrig="260">
          <v:shape id="_x0000_i1043" type="#_x0000_t75" style="width:21pt;height:12.6pt" o:ole="">
            <v:imagedata r:id="rId38" o:title=""/>
          </v:shape>
          <o:OLEObject Type="Embed" ProgID="Equation.3" ShapeID="_x0000_i1043" DrawAspect="Content" ObjectID="_1597988869" r:id="rId40"/>
        </w:object>
      </w:r>
      <w:r w:rsidRPr="00FB1AE3">
        <w:rPr>
          <w:sz w:val="28"/>
          <w:szCs w:val="28"/>
        </w:rPr>
        <w:t xml:space="preserve"> …</w:t>
      </w:r>
    </w:p>
    <w:p w:rsidR="00F47C61" w:rsidRPr="00FB1AE3" w:rsidRDefault="00F47C61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>Дать определение несобственного интеграла первого рода.</w:t>
      </w:r>
    </w:p>
    <w:p w:rsidR="00F47C61" w:rsidRPr="00FB1AE3" w:rsidRDefault="00F47C61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>Дать определение несобственного интеграла второго рода.</w:t>
      </w:r>
    </w:p>
    <w:p w:rsidR="00FB1AE3" w:rsidRPr="00FB1AE3" w:rsidRDefault="00FB1AE3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 xml:space="preserve">Записать определение частной производной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∂x</m:t>
            </m:r>
          </m:den>
        </m:f>
      </m:oMath>
      <w:r w:rsidRPr="00FB1AE3">
        <w:rPr>
          <w:sz w:val="28"/>
          <w:szCs w:val="28"/>
        </w:rPr>
        <w:t xml:space="preserve"> функции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</m:oMath>
      <w:r w:rsidRPr="00FB1AE3">
        <w:rPr>
          <w:sz w:val="28"/>
          <w:szCs w:val="28"/>
        </w:rPr>
        <w:t>.</w:t>
      </w:r>
    </w:p>
    <w:p w:rsidR="00FB1AE3" w:rsidRPr="00FB1AE3" w:rsidRDefault="00FB1AE3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 xml:space="preserve">Записать определение дифференциала функции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</m:oMath>
      <w:r w:rsidRPr="00FB1AE3">
        <w:rPr>
          <w:sz w:val="28"/>
          <w:szCs w:val="28"/>
        </w:rPr>
        <w:t>.</w:t>
      </w:r>
    </w:p>
    <w:p w:rsidR="00FB1AE3" w:rsidRPr="00FB1AE3" w:rsidRDefault="00FB1AE3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lastRenderedPageBreak/>
        <w:t xml:space="preserve">Дифференциал второго порядка для функции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</m:oMath>
      <w:r w:rsidRPr="00FB1AE3">
        <w:rPr>
          <w:sz w:val="28"/>
          <w:szCs w:val="28"/>
        </w:rPr>
        <w:t xml:space="preserve"> находится по формуле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z=…</m:t>
        </m:r>
      </m:oMath>
    </w:p>
    <w:p w:rsidR="00FB1AE3" w:rsidRPr="00FB1AE3" w:rsidRDefault="00FB1AE3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>Сформулировать достаточное условие дифференцируемости фун</w:t>
      </w:r>
      <w:r w:rsidRPr="00FB1AE3">
        <w:rPr>
          <w:sz w:val="28"/>
          <w:szCs w:val="28"/>
        </w:rPr>
        <w:t>к</w:t>
      </w:r>
      <w:r w:rsidRPr="00FB1AE3">
        <w:rPr>
          <w:sz w:val="28"/>
          <w:szCs w:val="28"/>
        </w:rPr>
        <w:t xml:space="preserve">ции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</m:oMath>
      <w:r w:rsidRPr="00FB1AE3">
        <w:rPr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FB1AE3">
        <w:rPr>
          <w:sz w:val="28"/>
          <w:szCs w:val="28"/>
        </w:rPr>
        <w:t>.</w:t>
      </w:r>
    </w:p>
    <w:p w:rsidR="00FB1AE3" w:rsidRPr="00FB1AE3" w:rsidRDefault="00FB1AE3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 xml:space="preserve">Записать геометрический смысл частной производной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∂x</m:t>
            </m:r>
          </m:den>
        </m:f>
      </m:oMath>
      <w:r w:rsidRPr="00FB1AE3">
        <w:rPr>
          <w:sz w:val="28"/>
          <w:szCs w:val="28"/>
        </w:rPr>
        <w:t xml:space="preserve"> функции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</m:oMath>
      <w:r w:rsidRPr="00FB1AE3">
        <w:rPr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FB1AE3">
        <w:rPr>
          <w:sz w:val="28"/>
          <w:szCs w:val="28"/>
        </w:rPr>
        <w:t>.</w:t>
      </w:r>
    </w:p>
    <w:p w:rsidR="00FB1AE3" w:rsidRPr="00FB1AE3" w:rsidRDefault="00FB1AE3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 xml:space="preserve">Дать определение производной функции </w:t>
      </w:r>
      <m:oMath>
        <m:r>
          <w:rPr>
            <w:rFonts w:ascii="Cambria Math" w:hAnsi="Cambria Math"/>
            <w:sz w:val="28"/>
            <w:szCs w:val="28"/>
          </w:rPr>
          <m:t>u=f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y, z</m:t>
            </m:r>
          </m:e>
        </m:d>
      </m:oMath>
      <w:r w:rsidRPr="00FB1AE3">
        <w:rPr>
          <w:sz w:val="28"/>
          <w:szCs w:val="28"/>
        </w:rPr>
        <w:t xml:space="preserve"> по направл</w:t>
      </w:r>
      <w:r w:rsidRPr="00FB1AE3">
        <w:rPr>
          <w:sz w:val="28"/>
          <w:szCs w:val="28"/>
        </w:rPr>
        <w:t>е</w:t>
      </w:r>
      <w:r w:rsidRPr="00FB1AE3">
        <w:rPr>
          <w:sz w:val="28"/>
          <w:szCs w:val="28"/>
        </w:rPr>
        <w:t xml:space="preserve">нию вектора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</w:rPr>
              <m:t>l</m:t>
            </m:r>
          </m:e>
        </m:acc>
      </m:oMath>
      <w:r w:rsidRPr="00FB1AE3">
        <w:rPr>
          <w:sz w:val="28"/>
          <w:szCs w:val="28"/>
        </w:rPr>
        <w:t>.</w:t>
      </w:r>
    </w:p>
    <w:p w:rsidR="00FB1AE3" w:rsidRPr="00FB1AE3" w:rsidRDefault="00FB1AE3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 xml:space="preserve">Записать уравнение касательной плоскости к графику функции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</m:oMath>
      <w:r w:rsidRPr="00FB1AE3">
        <w:rPr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FB1AE3">
        <w:rPr>
          <w:sz w:val="28"/>
          <w:szCs w:val="28"/>
        </w:rPr>
        <w:t>.</w:t>
      </w:r>
    </w:p>
    <w:p w:rsidR="00FB1AE3" w:rsidRPr="00FB1AE3" w:rsidRDefault="00FB1AE3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 xml:space="preserve">Записать уравнение нормали к графику функции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</m:oMath>
      <w:r w:rsidRPr="00FB1AE3">
        <w:rPr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FB1AE3">
        <w:rPr>
          <w:sz w:val="28"/>
          <w:szCs w:val="28"/>
        </w:rPr>
        <w:t>.</w:t>
      </w:r>
    </w:p>
    <w:p w:rsidR="00FB1AE3" w:rsidRPr="00FB1AE3" w:rsidRDefault="00FB1AE3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 xml:space="preserve">Дать определение точки максимума функции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</m:oMath>
      <w:r w:rsidRPr="00FB1AE3">
        <w:rPr>
          <w:sz w:val="28"/>
          <w:szCs w:val="28"/>
        </w:rPr>
        <w:t>.</w:t>
      </w:r>
    </w:p>
    <w:p w:rsidR="00FB1AE3" w:rsidRPr="00FB1AE3" w:rsidRDefault="00FB1AE3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 xml:space="preserve">Сформулировать необходимое условие экстремума функции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</m:oMath>
      <w:r w:rsidRPr="00FB1AE3">
        <w:rPr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FB1AE3">
        <w:rPr>
          <w:sz w:val="28"/>
          <w:szCs w:val="28"/>
        </w:rPr>
        <w:t>.</w:t>
      </w:r>
    </w:p>
    <w:p w:rsidR="00FB1AE3" w:rsidRDefault="00FB1AE3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FB1AE3">
        <w:rPr>
          <w:sz w:val="28"/>
          <w:szCs w:val="28"/>
        </w:rPr>
        <w:t xml:space="preserve">Сформулировать достаточное условие экстремума функции </w:t>
      </w:r>
      <m:oMath>
        <m:r>
          <w:rPr>
            <w:rFonts w:ascii="Cambria Math" w:hAnsi="Cambria Math"/>
            <w:sz w:val="28"/>
            <w:szCs w:val="28"/>
          </w:rPr>
          <m:t>z=f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</m:oMath>
      <w:r w:rsidRPr="00FB1AE3">
        <w:rPr>
          <w:sz w:val="28"/>
          <w:szCs w:val="28"/>
        </w:rPr>
        <w:t xml:space="preserve"> в стационарной точке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FB1AE3">
        <w:rPr>
          <w:sz w:val="28"/>
          <w:szCs w:val="28"/>
        </w:rPr>
        <w:t>.</w:t>
      </w:r>
    </w:p>
    <w:p w:rsidR="00FB1AE3" w:rsidRPr="00C351E0" w:rsidRDefault="00FB1AE3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Записать определение среднего значения непрерывной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y</m:t>
            </m:r>
          </m:e>
        </m:d>
      </m:oMath>
      <w:r w:rsidRPr="00C351E0">
        <w:rPr>
          <w:sz w:val="28"/>
          <w:szCs w:val="28"/>
        </w:rPr>
        <w:t xml:space="preserve"> в области </w:t>
      </w:r>
      <m:oMath>
        <m:r>
          <w:rPr>
            <w:rFonts w:ascii="Cambria Math" w:hAnsi="Cambria Math"/>
            <w:sz w:val="28"/>
            <w:szCs w:val="28"/>
          </w:rPr>
          <m:t>D</m:t>
        </m:r>
      </m:oMath>
      <w:r w:rsidRPr="00C351E0">
        <w:rPr>
          <w:sz w:val="28"/>
          <w:szCs w:val="28"/>
        </w:rPr>
        <w:t>.</w:t>
      </w:r>
    </w:p>
    <w:p w:rsidR="00FB1AE3" w:rsidRPr="00C351E0" w:rsidRDefault="00FB1AE3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Записать формулу перехода в тройном интеграле к сферической с</w:t>
      </w:r>
      <w:r w:rsidRPr="00C351E0">
        <w:rPr>
          <w:sz w:val="28"/>
          <w:szCs w:val="28"/>
        </w:rPr>
        <w:t>и</w:t>
      </w:r>
      <w:r w:rsidRPr="00C351E0">
        <w:rPr>
          <w:sz w:val="28"/>
          <w:szCs w:val="28"/>
        </w:rPr>
        <w:t>стеме координат.</w:t>
      </w:r>
    </w:p>
    <w:p w:rsidR="00FB1AE3" w:rsidRPr="00C351E0" w:rsidRDefault="00FB1AE3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Записать формулу вычисления криволинейного интеграла 1 рода.</w:t>
      </w:r>
    </w:p>
    <w:p w:rsidR="00FB1AE3" w:rsidRPr="00C351E0" w:rsidRDefault="00FB1AE3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Записать формулировку теоремы Остроградского-Гаусса.</w:t>
      </w:r>
    </w:p>
    <w:p w:rsidR="00FB1AE3" w:rsidRPr="00C351E0" w:rsidRDefault="00FB1AE3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Записать формулу вычисления поверхностного интеграла 1 рода.</w:t>
      </w:r>
    </w:p>
    <w:p w:rsidR="00FB1AE3" w:rsidRPr="00C351E0" w:rsidRDefault="00FB1AE3" w:rsidP="00FB1AE3">
      <w:pPr>
        <w:pStyle w:val="a6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Записать формулу вычисления криволинейного интеграла 1 рода в полярной системе координат.</w:t>
      </w:r>
    </w:p>
    <w:p w:rsidR="0082559D" w:rsidRDefault="00FB1AE3" w:rsidP="00FB1AE3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семестр</w:t>
      </w:r>
    </w:p>
    <w:p w:rsidR="00FB1AE3" w:rsidRPr="00C351E0" w:rsidRDefault="00FB1AE3" w:rsidP="00FB1AE3">
      <w:pPr>
        <w:pStyle w:val="a6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Сформулировать необходимое условие сходимости числового ряда.</w:t>
      </w:r>
    </w:p>
    <w:p w:rsidR="00FB1AE3" w:rsidRPr="00C351E0" w:rsidRDefault="00FB1AE3" w:rsidP="00FB1AE3">
      <w:pPr>
        <w:pStyle w:val="a6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Записать формулировку первой теоремы сравнения для рядов с пол</w:t>
      </w:r>
      <w:r w:rsidRPr="00C351E0">
        <w:rPr>
          <w:sz w:val="28"/>
          <w:szCs w:val="28"/>
        </w:rPr>
        <w:t>о</w:t>
      </w:r>
      <w:r w:rsidRPr="00C351E0">
        <w:rPr>
          <w:sz w:val="28"/>
          <w:szCs w:val="28"/>
        </w:rPr>
        <w:t>жительными членами.</w:t>
      </w:r>
    </w:p>
    <w:p w:rsidR="00FB1AE3" w:rsidRPr="00C351E0" w:rsidRDefault="00FB1AE3" w:rsidP="00FB1AE3">
      <w:pPr>
        <w:pStyle w:val="a6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Записать формулировку признака Даламбера.</w:t>
      </w:r>
    </w:p>
    <w:p w:rsidR="00FB1AE3" w:rsidRPr="00C351E0" w:rsidRDefault="00FB1AE3" w:rsidP="00FB1AE3">
      <w:pPr>
        <w:pStyle w:val="a6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Записать формулировку алгебраического признака Коши.</w:t>
      </w:r>
    </w:p>
    <w:p w:rsidR="00FB1AE3" w:rsidRPr="00C351E0" w:rsidRDefault="00FB1AE3" w:rsidP="00FB1AE3">
      <w:pPr>
        <w:pStyle w:val="a6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Сформулировать теорему Лейбница о сходимости знакочередующихся рядов.</w:t>
      </w:r>
    </w:p>
    <w:p w:rsidR="00FB1AE3" w:rsidRPr="00C351E0" w:rsidRDefault="00FB1AE3" w:rsidP="00FB1AE3">
      <w:pPr>
        <w:pStyle w:val="a6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Дать определение абсолютно сходящегося числового ряда.</w:t>
      </w:r>
    </w:p>
    <w:p w:rsidR="00FB1AE3" w:rsidRPr="00C351E0" w:rsidRDefault="00FB1AE3" w:rsidP="00FB1AE3">
      <w:pPr>
        <w:pStyle w:val="a6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Записать формулировку теоремы Абеля.</w:t>
      </w:r>
    </w:p>
    <w:p w:rsidR="00FB1AE3" w:rsidRPr="00C351E0" w:rsidRDefault="00FB1AE3" w:rsidP="00FB1AE3">
      <w:pPr>
        <w:pStyle w:val="2a"/>
        <w:numPr>
          <w:ilvl w:val="0"/>
          <w:numId w:val="15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Записать формулы вычисления коэффициентов Фурье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m:rPr>
            <m:scr m:val="script"/>
          </m:rPr>
          <w:rPr>
            <w:rFonts w:ascii="Cambria Math" w:hAnsi="Cambria Math"/>
            <w:sz w:val="28"/>
            <w:szCs w:val="28"/>
          </w:rPr>
          <m:t>l</m:t>
        </m:r>
      </m:oMath>
      <w:r w:rsidRPr="00C351E0">
        <w:rPr>
          <w:sz w:val="28"/>
          <w:szCs w:val="28"/>
        </w:rPr>
        <w:t>–периодической четной функции.</w:t>
      </w:r>
    </w:p>
    <w:p w:rsidR="00FB1AE3" w:rsidRPr="00C351E0" w:rsidRDefault="00FB1AE3" w:rsidP="00FB1AE3">
      <w:pPr>
        <w:pStyle w:val="2a"/>
        <w:numPr>
          <w:ilvl w:val="0"/>
          <w:numId w:val="15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lastRenderedPageBreak/>
        <w:t xml:space="preserve">Записать формулы вычисления коэффициентов Фурье </w:t>
      </w:r>
      <m:oMath>
        <m:r>
          <w:rPr>
            <w:rFonts w:ascii="Cambria Math" w:hAnsi="Cambria Math"/>
            <w:sz w:val="28"/>
            <w:szCs w:val="28"/>
          </w:rPr>
          <m:t>2π</m:t>
        </m:r>
      </m:oMath>
      <w:r w:rsidRPr="00C351E0">
        <w:rPr>
          <w:sz w:val="28"/>
          <w:szCs w:val="28"/>
        </w:rPr>
        <w:t>–периодической нечетной функции.</w:t>
      </w:r>
    </w:p>
    <w:p w:rsidR="00FB1AE3" w:rsidRPr="00C351E0" w:rsidRDefault="00FB1AE3" w:rsidP="00FB1AE3">
      <w:pPr>
        <w:pStyle w:val="a6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Записать формулы вычисления коэффициентов Фурье </w:t>
      </w:r>
      <m:oMath>
        <m:r>
          <w:rPr>
            <w:rFonts w:ascii="Cambria Math" w:hAnsi="Cambria Math"/>
            <w:sz w:val="28"/>
            <w:szCs w:val="28"/>
          </w:rPr>
          <m:t>2</m:t>
        </m:r>
        <m:r>
          <m:rPr>
            <m:scr m:val="script"/>
          </m:rPr>
          <w:rPr>
            <w:rFonts w:ascii="Cambria Math" w:hAnsi="Cambria Math"/>
            <w:sz w:val="28"/>
            <w:szCs w:val="28"/>
          </w:rPr>
          <m:t>l</m:t>
        </m:r>
      </m:oMath>
      <w:r w:rsidRPr="00C351E0">
        <w:rPr>
          <w:sz w:val="28"/>
          <w:szCs w:val="28"/>
        </w:rPr>
        <w:t>–периодической четной функции в комплексной форме.</w:t>
      </w:r>
    </w:p>
    <w:p w:rsidR="0082559D" w:rsidRPr="0082559D" w:rsidRDefault="00FB1AE3" w:rsidP="0082559D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2559D" w:rsidRPr="0082559D">
        <w:rPr>
          <w:b/>
          <w:sz w:val="28"/>
          <w:szCs w:val="28"/>
        </w:rPr>
        <w:t xml:space="preserve"> семестр</w:t>
      </w:r>
    </w:p>
    <w:p w:rsidR="0082559D" w:rsidRPr="00C351E0" w:rsidRDefault="0082559D" w:rsidP="0082559D">
      <w:pPr>
        <w:pStyle w:val="a6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Записать общий вид дифференциального уравнения с разделяющимися переменными.</w:t>
      </w:r>
    </w:p>
    <w:p w:rsidR="0082559D" w:rsidRPr="00C351E0" w:rsidRDefault="0082559D" w:rsidP="0082559D">
      <w:pPr>
        <w:pStyle w:val="a6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Записать общий вид линейного неоднородного дифференциального уравнения первого порядка.</w:t>
      </w:r>
    </w:p>
    <w:p w:rsidR="0082559D" w:rsidRPr="00C351E0" w:rsidRDefault="0082559D" w:rsidP="0082559D">
      <w:pPr>
        <w:pStyle w:val="a6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Сформулировать задачу Коши для дифференциального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</m:oMath>
      <w:r w:rsidRPr="00C351E0">
        <w:rPr>
          <w:sz w:val="28"/>
          <w:szCs w:val="28"/>
        </w:rPr>
        <w:t>.</w:t>
      </w:r>
    </w:p>
    <w:p w:rsidR="0082559D" w:rsidRPr="00C351E0" w:rsidRDefault="0082559D" w:rsidP="0082559D">
      <w:pPr>
        <w:pStyle w:val="a6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Чтобы понизить порядок дифференциального уравнения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x,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</m:d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k+1</m:t>
                    </m:r>
                  </m:e>
                </m:d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, …,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</m:d>
              </m:sup>
            </m:sSup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 w:rsidRPr="00C351E0">
        <w:rPr>
          <w:sz w:val="28"/>
          <w:szCs w:val="28"/>
        </w:rPr>
        <w:t xml:space="preserve"> надо сделать замену переменных</w:t>
      </w:r>
      <w:proofErr w:type="gramStart"/>
      <w:r w:rsidRPr="00C351E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/>
        </m:d>
        <m:r>
          <w:rPr>
            <w:rFonts w:ascii="Cambria Math" w:hAnsi="Cambria Math"/>
            <w:sz w:val="28"/>
            <w:szCs w:val="28"/>
          </w:rPr>
          <m:t xml:space="preserve">=… </m:t>
        </m:r>
      </m:oMath>
      <w:r w:rsidRPr="00C351E0">
        <w:rPr>
          <w:sz w:val="28"/>
          <w:szCs w:val="28"/>
        </w:rPr>
        <w:t xml:space="preserve"> П</w:t>
      </w:r>
      <w:proofErr w:type="gramEnd"/>
      <w:r w:rsidRPr="00C351E0">
        <w:rPr>
          <w:sz w:val="28"/>
          <w:szCs w:val="28"/>
        </w:rPr>
        <w:t>ри этом порядок уравнения понизится на …</w:t>
      </w:r>
    </w:p>
    <w:p w:rsidR="0082559D" w:rsidRPr="00C351E0" w:rsidRDefault="0082559D" w:rsidP="0082559D">
      <w:pPr>
        <w:pStyle w:val="a6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Записать общий вид линейного однородного дифференциального ура</w:t>
      </w:r>
      <w:r w:rsidRPr="00C351E0">
        <w:rPr>
          <w:sz w:val="28"/>
          <w:szCs w:val="28"/>
        </w:rPr>
        <w:t>в</w:t>
      </w:r>
      <w:r w:rsidRPr="00C351E0">
        <w:rPr>
          <w:sz w:val="28"/>
          <w:szCs w:val="28"/>
        </w:rPr>
        <w:t xml:space="preserve">нения </w:t>
      </w:r>
      <m:oMath>
        <m:r>
          <w:rPr>
            <w:rFonts w:ascii="Cambria Math" w:hAnsi="Cambria Math"/>
            <w:sz w:val="28"/>
            <w:szCs w:val="28"/>
          </w:rPr>
          <m:t>n-</m:t>
        </m:r>
      </m:oMath>
      <w:r w:rsidRPr="00C351E0">
        <w:rPr>
          <w:sz w:val="28"/>
          <w:szCs w:val="28"/>
        </w:rPr>
        <w:t>го порядка.</w:t>
      </w:r>
    </w:p>
    <w:p w:rsidR="0082559D" w:rsidRPr="00C351E0" w:rsidRDefault="0082559D" w:rsidP="0082559D">
      <w:pPr>
        <w:pStyle w:val="a6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Сформулировать теорему о структуре общего решения ЛОДУ </w:t>
      </w:r>
      <m:oMath>
        <m:r>
          <w:rPr>
            <w:rFonts w:ascii="Cambria Math" w:hAnsi="Cambria Math"/>
            <w:sz w:val="28"/>
            <w:szCs w:val="28"/>
          </w:rPr>
          <m:t>n-</m:t>
        </m:r>
      </m:oMath>
      <w:r w:rsidRPr="00C351E0">
        <w:rPr>
          <w:sz w:val="28"/>
          <w:szCs w:val="28"/>
        </w:rPr>
        <w:t>го порядка.</w:t>
      </w:r>
    </w:p>
    <w:p w:rsidR="0082559D" w:rsidRPr="00C351E0" w:rsidRDefault="0082559D" w:rsidP="0082559D">
      <w:pPr>
        <w:pStyle w:val="a6"/>
        <w:numPr>
          <w:ilvl w:val="0"/>
          <w:numId w:val="40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Сформулировать теорему о структуре общего решения ЛНДУ </w:t>
      </w:r>
      <m:oMath>
        <m:r>
          <w:rPr>
            <w:rFonts w:ascii="Cambria Math" w:hAnsi="Cambria Math"/>
            <w:sz w:val="28"/>
            <w:szCs w:val="28"/>
          </w:rPr>
          <m:t>n-</m:t>
        </m:r>
      </m:oMath>
      <w:r w:rsidRPr="00C351E0">
        <w:rPr>
          <w:sz w:val="28"/>
          <w:szCs w:val="28"/>
        </w:rPr>
        <w:t>го порядка.</w:t>
      </w:r>
    </w:p>
    <w:p w:rsidR="0082559D" w:rsidRPr="00C351E0" w:rsidRDefault="0082559D" w:rsidP="0082559D">
      <w:pPr>
        <w:pStyle w:val="2a"/>
        <w:numPr>
          <w:ilvl w:val="0"/>
          <w:numId w:val="40"/>
        </w:numPr>
        <w:spacing w:after="0" w:line="276" w:lineRule="auto"/>
        <w:contextualSpacing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Записать условия дифференцируемости функции комплексного пер</w:t>
      </w:r>
      <w:r w:rsidRPr="00C351E0">
        <w:rPr>
          <w:sz w:val="28"/>
          <w:szCs w:val="28"/>
        </w:rPr>
        <w:t>е</w:t>
      </w:r>
      <w:r w:rsidRPr="00C351E0">
        <w:rPr>
          <w:sz w:val="28"/>
          <w:szCs w:val="28"/>
        </w:rPr>
        <w:t>менного (условия Коши – Римана)</w:t>
      </w:r>
    </w:p>
    <w:p w:rsidR="0082559D" w:rsidRPr="00C351E0" w:rsidRDefault="0082559D" w:rsidP="0082559D">
      <w:pPr>
        <w:pStyle w:val="2a"/>
        <w:numPr>
          <w:ilvl w:val="0"/>
          <w:numId w:val="40"/>
        </w:numPr>
        <w:spacing w:after="0" w:line="276" w:lineRule="auto"/>
        <w:contextualSpacing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Понятие аналитической функции</w:t>
      </w:r>
    </w:p>
    <w:p w:rsidR="0082559D" w:rsidRPr="00C351E0" w:rsidRDefault="0082559D" w:rsidP="0082559D">
      <w:pPr>
        <w:pStyle w:val="2a"/>
        <w:numPr>
          <w:ilvl w:val="0"/>
          <w:numId w:val="40"/>
        </w:numPr>
        <w:spacing w:after="0" w:line="276" w:lineRule="auto"/>
        <w:contextualSpacing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Геометрическая интерпретация модуля и аргумента производной ан</w:t>
      </w:r>
      <w:r w:rsidRPr="00C351E0">
        <w:rPr>
          <w:sz w:val="28"/>
          <w:szCs w:val="28"/>
        </w:rPr>
        <w:t>а</w:t>
      </w:r>
      <w:r w:rsidRPr="00C351E0">
        <w:rPr>
          <w:sz w:val="28"/>
          <w:szCs w:val="28"/>
        </w:rPr>
        <w:t>литической функции.</w:t>
      </w:r>
    </w:p>
    <w:p w:rsidR="0082559D" w:rsidRPr="00C351E0" w:rsidRDefault="0082559D" w:rsidP="0082559D">
      <w:pPr>
        <w:pStyle w:val="2a"/>
        <w:numPr>
          <w:ilvl w:val="0"/>
          <w:numId w:val="40"/>
        </w:numPr>
        <w:spacing w:after="0" w:line="276" w:lineRule="auto"/>
        <w:contextualSpacing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Интеграл Коши </w:t>
      </w:r>
    </w:p>
    <w:p w:rsidR="0082559D" w:rsidRPr="00C351E0" w:rsidRDefault="0082559D" w:rsidP="0082559D">
      <w:pPr>
        <w:pStyle w:val="2a"/>
        <w:numPr>
          <w:ilvl w:val="0"/>
          <w:numId w:val="40"/>
        </w:numPr>
        <w:spacing w:after="0" w:line="276" w:lineRule="auto"/>
        <w:contextualSpacing/>
        <w:jc w:val="both"/>
        <w:rPr>
          <w:sz w:val="28"/>
          <w:szCs w:val="28"/>
        </w:rPr>
      </w:pPr>
      <w:r w:rsidRPr="00C351E0">
        <w:rPr>
          <w:sz w:val="28"/>
          <w:szCs w:val="28"/>
        </w:rPr>
        <w:t>Ряд Лорана, его область сходимости</w:t>
      </w:r>
    </w:p>
    <w:p w:rsidR="0082559D" w:rsidRPr="00C351E0" w:rsidRDefault="0082559D" w:rsidP="0082559D">
      <w:pPr>
        <w:pStyle w:val="2a"/>
        <w:numPr>
          <w:ilvl w:val="0"/>
          <w:numId w:val="40"/>
        </w:numPr>
        <w:spacing w:after="0" w:line="276" w:lineRule="auto"/>
        <w:contextualSpacing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Особые точки аналитической функции, классификация</w:t>
      </w:r>
    </w:p>
    <w:p w:rsidR="0082559D" w:rsidRPr="00C351E0" w:rsidRDefault="0082559D" w:rsidP="0082559D">
      <w:pPr>
        <w:pStyle w:val="2a"/>
        <w:numPr>
          <w:ilvl w:val="0"/>
          <w:numId w:val="40"/>
        </w:numPr>
        <w:spacing w:after="0" w:line="276" w:lineRule="auto"/>
        <w:contextualSpacing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Вычет аналитической функции</w:t>
      </w:r>
    </w:p>
    <w:p w:rsidR="0082559D" w:rsidRPr="00C351E0" w:rsidRDefault="0082559D" w:rsidP="0082559D">
      <w:pPr>
        <w:pStyle w:val="2a"/>
        <w:numPr>
          <w:ilvl w:val="0"/>
          <w:numId w:val="40"/>
        </w:numPr>
        <w:spacing w:after="0" w:line="276" w:lineRule="auto"/>
        <w:contextualSpacing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Вычисление вычета аналитической функции в полюсе</w:t>
      </w:r>
    </w:p>
    <w:p w:rsidR="0082559D" w:rsidRPr="0082559D" w:rsidRDefault="0082559D" w:rsidP="0082559D">
      <w:pPr>
        <w:spacing w:line="276" w:lineRule="auto"/>
        <w:ind w:left="360"/>
        <w:jc w:val="both"/>
        <w:rPr>
          <w:sz w:val="28"/>
          <w:szCs w:val="28"/>
        </w:rPr>
      </w:pPr>
    </w:p>
    <w:p w:rsidR="00F42935" w:rsidRPr="00C351E0" w:rsidRDefault="00F42935" w:rsidP="00F42935">
      <w:pPr>
        <w:pStyle w:val="afffb"/>
        <w:spacing w:before="0" w:after="0" w:line="276" w:lineRule="auto"/>
        <w:ind w:firstLine="0"/>
        <w:jc w:val="center"/>
        <w:rPr>
          <w:szCs w:val="28"/>
        </w:rPr>
      </w:pPr>
      <w:r w:rsidRPr="00C65849">
        <w:rPr>
          <w:b/>
          <w:szCs w:val="28"/>
        </w:rPr>
        <w:t>Примеры типовых задач (уровень усвоения удовлетворительно)</w:t>
      </w:r>
    </w:p>
    <w:p w:rsidR="001F25A6" w:rsidRPr="00C351E0" w:rsidRDefault="00F42935" w:rsidP="00C351E0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F25A6" w:rsidRPr="00C351E0">
        <w:rPr>
          <w:b/>
          <w:sz w:val="28"/>
          <w:szCs w:val="28"/>
        </w:rPr>
        <w:t xml:space="preserve"> семестр</w: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-5x+6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-12x+20</m:t>
                </m:r>
              </m:den>
            </m:f>
          </m:e>
        </m:func>
      </m:oMath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+3n-7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2n+1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func>
      </m:oMath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position w:val="-26"/>
          <w:sz w:val="28"/>
          <w:szCs w:val="28"/>
        </w:rPr>
        <w:object w:dxaOrig="1560" w:dyaOrig="680">
          <v:shape id="_x0000_i1044" type="#_x0000_t75" style="width:78pt;height:35.4pt" o:ole="">
            <v:imagedata r:id="rId41" o:title=""/>
          </v:shape>
          <o:OLEObject Type="Embed" ProgID="Equation.3" ShapeID="_x0000_i1044" DrawAspect="Content" ObjectID="_1597988870" r:id="rId42"/>
        </w:objec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lastRenderedPageBreak/>
        <w:t xml:space="preserve">Вычислить </w:t>
      </w:r>
      <w:r w:rsidRPr="00C351E0">
        <w:rPr>
          <w:position w:val="-24"/>
          <w:sz w:val="28"/>
          <w:szCs w:val="28"/>
        </w:rPr>
        <w:object w:dxaOrig="1480" w:dyaOrig="680">
          <v:shape id="_x0000_i1045" type="#_x0000_t75" style="width:73.8pt;height:35.4pt" o:ole="">
            <v:imagedata r:id="rId43" o:title=""/>
          </v:shape>
          <o:OLEObject Type="Embed" ProgID="Equation.3" ShapeID="_x0000_i1045" DrawAspect="Content" ObjectID="_1597988871" r:id="rId44"/>
        </w:objec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position w:val="-32"/>
          <w:sz w:val="28"/>
          <w:szCs w:val="28"/>
        </w:rPr>
        <w:object w:dxaOrig="1860" w:dyaOrig="800">
          <v:shape id="_x0000_i1046" type="#_x0000_t75" style="width:93pt;height:40.2pt" o:ole="">
            <v:imagedata r:id="rId45" o:title=""/>
          </v:shape>
          <o:OLEObject Type="Embed" ProgID="Equation.3" ShapeID="_x0000_i1046" DrawAspect="Content" ObjectID="_1597988872" r:id="rId46"/>
        </w:objec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position w:val="-26"/>
          <w:sz w:val="28"/>
          <w:szCs w:val="28"/>
        </w:rPr>
        <w:object w:dxaOrig="1440" w:dyaOrig="700">
          <v:shape id="_x0000_i1047" type="#_x0000_t75" style="width:1in;height:36.6pt" o:ole="">
            <v:imagedata r:id="rId47" o:title=""/>
          </v:shape>
          <o:OLEObject Type="Embed" ProgID="Equation.3" ShapeID="_x0000_i1047" DrawAspect="Content" ObjectID="_1597988873" r:id="rId48"/>
        </w:objec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position w:val="-26"/>
          <w:sz w:val="28"/>
          <w:szCs w:val="28"/>
        </w:rPr>
        <w:object w:dxaOrig="1040" w:dyaOrig="639">
          <v:shape id="_x0000_i1048" type="#_x0000_t75" style="width:51pt;height:31.8pt" o:ole="">
            <v:imagedata r:id="rId49" o:title=""/>
          </v:shape>
          <o:OLEObject Type="Embed" ProgID="Equation.3" ShapeID="_x0000_i1048" DrawAspect="Content" ObjectID="_1597988874" r:id="rId50"/>
        </w:objec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position w:val="-26"/>
          <w:sz w:val="28"/>
          <w:szCs w:val="28"/>
        </w:rPr>
        <w:object w:dxaOrig="1480" w:dyaOrig="680">
          <v:shape id="_x0000_i1049" type="#_x0000_t75" style="width:73.8pt;height:35.4pt" o:ole="">
            <v:imagedata r:id="rId51" o:title=""/>
          </v:shape>
          <o:OLEObject Type="Embed" ProgID="Equation.3" ShapeID="_x0000_i1049" DrawAspect="Content" ObjectID="_1597988875" r:id="rId52"/>
        </w:objec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position w:val="-24"/>
          <w:sz w:val="28"/>
          <w:szCs w:val="28"/>
        </w:rPr>
        <w:object w:dxaOrig="1060" w:dyaOrig="620">
          <v:shape id="_x0000_i1050" type="#_x0000_t75" style="width:51pt;height:31.2pt" o:ole="">
            <v:imagedata r:id="rId53" o:title=""/>
          </v:shape>
          <o:OLEObject Type="Embed" ProgID="Equation.3" ShapeID="_x0000_i1050" DrawAspect="Content" ObjectID="_1597988876" r:id="rId54"/>
        </w:objec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Построить график функции </w:t>
      </w:r>
      <w:r w:rsidRPr="00C351E0">
        <w:rPr>
          <w:position w:val="-32"/>
          <w:sz w:val="28"/>
          <w:szCs w:val="28"/>
        </w:rPr>
        <w:object w:dxaOrig="2500" w:dyaOrig="760">
          <v:shape id="_x0000_i1051" type="#_x0000_t75" style="width:123.6pt;height:36.6pt" o:ole="">
            <v:imagedata r:id="rId55" o:title=""/>
          </v:shape>
          <o:OLEObject Type="Embed" ProgID="Equation.3" ShapeID="_x0000_i1051" DrawAspect="Content" ObjectID="_1597988877" r:id="rId56"/>
        </w:object>
      </w:r>
      <w:r w:rsidRPr="00C351E0">
        <w:rPr>
          <w:sz w:val="28"/>
          <w:szCs w:val="28"/>
        </w:rPr>
        <w:t xml:space="preserve"> и исследовать эту функцию на непрерывность в точке </w:t>
      </w:r>
      <w:r w:rsidRPr="00C351E0">
        <w:rPr>
          <w:position w:val="-12"/>
          <w:sz w:val="28"/>
          <w:szCs w:val="28"/>
        </w:rPr>
        <w:object w:dxaOrig="660" w:dyaOrig="360">
          <v:shape id="_x0000_i1052" type="#_x0000_t75" style="width:32.4pt;height:19.2pt" o:ole="">
            <v:imagedata r:id="rId57" o:title=""/>
          </v:shape>
          <o:OLEObject Type="Embed" ProgID="Equation.3" ShapeID="_x0000_i1052" DrawAspect="Content" ObjectID="_1597988878" r:id="rId58"/>
        </w:objec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производную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e>
            </m:func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</m:oMath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производную </w:t>
      </w:r>
      <w:r w:rsidRPr="00C351E0">
        <w:rPr>
          <w:position w:val="-10"/>
          <w:sz w:val="28"/>
          <w:szCs w:val="28"/>
        </w:rPr>
        <w:object w:dxaOrig="1780" w:dyaOrig="380">
          <v:shape id="_x0000_i1053" type="#_x0000_t75" style="width:88.8pt;height:21pt" o:ole="">
            <v:imagedata r:id="rId59" o:title=""/>
          </v:shape>
          <o:OLEObject Type="Embed" ProgID="Equation.DSMT4" ShapeID="_x0000_i1053" DrawAspect="Content" ObjectID="_1597988879" r:id="rId60"/>
        </w:object>
      </w:r>
      <w:r w:rsidRPr="00C351E0">
        <w:rPr>
          <w:sz w:val="28"/>
          <w:szCs w:val="28"/>
        </w:rPr>
        <w:t>.</w: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дифференциал функции </w:t>
      </w:r>
      <w:r w:rsidRPr="00C351E0">
        <w:rPr>
          <w:position w:val="-10"/>
          <w:sz w:val="28"/>
          <w:szCs w:val="28"/>
        </w:rPr>
        <w:object w:dxaOrig="1320" w:dyaOrig="380">
          <v:shape id="_x0000_i1054" type="#_x0000_t75" style="width:66pt;height:21pt" o:ole="">
            <v:imagedata r:id="rId61" o:title=""/>
          </v:shape>
          <o:OLEObject Type="Embed" ProgID="Equation.3" ShapeID="_x0000_i1054" DrawAspect="Content" ObjectID="_1597988880" r:id="rId62"/>
        </w:object>
      </w:r>
      <w:r w:rsidRPr="00C351E0">
        <w:rPr>
          <w:sz w:val="28"/>
          <w:szCs w:val="28"/>
        </w:rPr>
        <w:t xml:space="preserve"> при переходе от точки </w:t>
      </w:r>
      <w:r w:rsidRPr="00C351E0">
        <w:rPr>
          <w:position w:val="-12"/>
          <w:sz w:val="28"/>
          <w:szCs w:val="28"/>
        </w:rPr>
        <w:object w:dxaOrig="680" w:dyaOrig="360">
          <v:shape id="_x0000_i1055" type="#_x0000_t75" style="width:35.4pt;height:19.2pt" o:ole="">
            <v:imagedata r:id="rId63" o:title=""/>
          </v:shape>
          <o:OLEObject Type="Embed" ProgID="Equation.3" ShapeID="_x0000_i1055" DrawAspect="Content" ObjectID="_1597988881" r:id="rId64"/>
        </w:object>
      </w:r>
      <w:r w:rsidRPr="00C351E0">
        <w:rPr>
          <w:sz w:val="28"/>
          <w:szCs w:val="28"/>
        </w:rPr>
        <w:t xml:space="preserve"> к точке </w:t>
      </w:r>
      <w:r w:rsidRPr="00C351E0">
        <w:rPr>
          <w:position w:val="-4"/>
          <w:sz w:val="28"/>
          <w:szCs w:val="28"/>
        </w:rPr>
        <w:object w:dxaOrig="540" w:dyaOrig="260">
          <v:shape id="_x0000_i1056" type="#_x0000_t75" style="width:27pt;height:12.6pt" o:ole="">
            <v:imagedata r:id="rId65" o:title=""/>
          </v:shape>
          <o:OLEObject Type="Embed" ProgID="Equation.3" ShapeID="_x0000_i1056" DrawAspect="Content" ObjectID="_1597988882" r:id="rId66"/>
        </w:object>
      </w:r>
      <w:r w:rsidRPr="00C351E0">
        <w:rPr>
          <w:sz w:val="28"/>
          <w:szCs w:val="28"/>
        </w:rPr>
        <w:t>.</w: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Записать уравнение касательной к графику функции </w:t>
      </w:r>
      <m:oMath>
        <m:r>
          <w:rPr>
            <w:rFonts w:ascii="Cambria Math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5x+4</m:t>
            </m:r>
          </m:e>
        </m:rad>
      </m:oMath>
      <w:r w:rsidRPr="00C351E0">
        <w:rPr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=1</m:t>
        </m:r>
      </m:oMath>
      <w:r w:rsidRPr="00C351E0">
        <w:rPr>
          <w:sz w:val="28"/>
          <w:szCs w:val="28"/>
        </w:rPr>
        <w:t>.</w: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первую производную </w:t>
      </w:r>
      <w:proofErr w:type="spellStart"/>
      <w:r w:rsidRPr="00C351E0">
        <w:rPr>
          <w:sz w:val="28"/>
          <w:szCs w:val="28"/>
        </w:rPr>
        <w:t>параметрически</w:t>
      </w:r>
      <w:proofErr w:type="spellEnd"/>
      <w:r w:rsidRPr="00C351E0">
        <w:rPr>
          <w:sz w:val="28"/>
          <w:szCs w:val="28"/>
        </w:rPr>
        <w:t xml:space="preserve"> заданной функции </w:t>
      </w:r>
      <w:r w:rsidRPr="00C351E0">
        <w:rPr>
          <w:position w:val="-34"/>
          <w:sz w:val="28"/>
          <w:szCs w:val="28"/>
        </w:rPr>
        <w:object w:dxaOrig="1280" w:dyaOrig="800">
          <v:shape id="_x0000_i1057" type="#_x0000_t75" style="width:63.6pt;height:40.2pt" o:ole="">
            <v:imagedata r:id="rId67" o:title=""/>
          </v:shape>
          <o:OLEObject Type="Embed" ProgID="Equation.3" ShapeID="_x0000_i1057" DrawAspect="Content" ObjectID="_1597988883" r:id="rId68"/>
        </w:objec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Уравнение движения точки по оси </w:t>
      </w:r>
      <w:r w:rsidRPr="00C351E0">
        <w:rPr>
          <w:sz w:val="28"/>
          <w:szCs w:val="28"/>
          <w:lang w:val="en-US"/>
        </w:rPr>
        <w:t>Ox</w:t>
      </w:r>
      <w:r w:rsidRPr="00C351E0">
        <w:rPr>
          <w:sz w:val="28"/>
          <w:szCs w:val="28"/>
        </w:rPr>
        <w:t xml:space="preserve"> есть </w:t>
      </w:r>
      <w:r w:rsidRPr="00C351E0">
        <w:rPr>
          <w:position w:val="-10"/>
          <w:sz w:val="28"/>
          <w:szCs w:val="28"/>
        </w:rPr>
        <w:object w:dxaOrig="2120" w:dyaOrig="380">
          <v:shape id="_x0000_i1058" type="#_x0000_t75" style="width:108pt;height:21pt" o:ole="">
            <v:imagedata r:id="rId69" o:title=""/>
          </v:shape>
          <o:OLEObject Type="Embed" ProgID="Equation.3" ShapeID="_x0000_i1058" DrawAspect="Content" ObjectID="_1597988884" r:id="rId70"/>
        </w:object>
      </w:r>
      <w:r w:rsidRPr="00C351E0">
        <w:rPr>
          <w:sz w:val="28"/>
          <w:szCs w:val="28"/>
        </w:rPr>
        <w:t xml:space="preserve">. Найти скорость и ускорение точки в момент времени </w:t>
      </w:r>
      <w:r w:rsidRPr="00C351E0">
        <w:rPr>
          <w:position w:val="-6"/>
          <w:sz w:val="28"/>
          <w:szCs w:val="28"/>
        </w:rPr>
        <w:object w:dxaOrig="620" w:dyaOrig="279">
          <v:shape id="_x0000_i1059" type="#_x0000_t75" style="width:31.2pt;height:14.4pt" o:ole="">
            <v:imagedata r:id="rId71" o:title=""/>
          </v:shape>
          <o:OLEObject Type="Embed" ProgID="Equation.3" ShapeID="_x0000_i1059" DrawAspect="Content" ObjectID="_1597988885" r:id="rId72"/>
        </w:object>
      </w:r>
      <w:r w:rsidRPr="00C351E0">
        <w:rPr>
          <w:sz w:val="28"/>
          <w:szCs w:val="28"/>
        </w:rPr>
        <w:t>.</w: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Приближённо вычислить значение </w:t>
      </w:r>
      <w:r w:rsidRPr="00C351E0">
        <w:rPr>
          <w:position w:val="-10"/>
          <w:sz w:val="28"/>
          <w:szCs w:val="28"/>
        </w:rPr>
        <w:object w:dxaOrig="480" w:dyaOrig="340">
          <v:shape id="_x0000_i1060" type="#_x0000_t75" style="width:24.6pt;height:16.8pt" o:ole="">
            <v:imagedata r:id="rId73" o:title=""/>
          </v:shape>
          <o:OLEObject Type="Embed" ProgID="Equation.3" ShapeID="_x0000_i1060" DrawAspect="Content" ObjectID="_1597988886" r:id="rId74"/>
        </w:object>
      </w:r>
      <w:r w:rsidRPr="00C351E0">
        <w:rPr>
          <w:sz w:val="28"/>
          <w:szCs w:val="28"/>
        </w:rPr>
        <w:t>, используя первый диффере</w:t>
      </w:r>
      <w:r w:rsidRPr="00C351E0">
        <w:rPr>
          <w:sz w:val="28"/>
          <w:szCs w:val="28"/>
        </w:rPr>
        <w:t>н</w:t>
      </w:r>
      <w:r w:rsidRPr="00C351E0">
        <w:rPr>
          <w:sz w:val="28"/>
          <w:szCs w:val="28"/>
        </w:rPr>
        <w:t xml:space="preserve">циал, если </w:t>
      </w:r>
      <w:r w:rsidRPr="00C351E0">
        <w:rPr>
          <w:position w:val="-10"/>
          <w:sz w:val="28"/>
          <w:szCs w:val="28"/>
        </w:rPr>
        <w:object w:dxaOrig="780" w:dyaOrig="380">
          <v:shape id="_x0000_i1061" type="#_x0000_t75" style="width:39.6pt;height:21pt" o:ole="">
            <v:imagedata r:id="rId75" o:title=""/>
          </v:shape>
          <o:OLEObject Type="Embed" ProgID="Equation.3" ShapeID="_x0000_i1061" DrawAspect="Content" ObjectID="_1597988887" r:id="rId76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position w:val="-10"/>
          <w:sz w:val="28"/>
          <w:szCs w:val="28"/>
        </w:rPr>
        <w:object w:dxaOrig="859" w:dyaOrig="320">
          <v:shape id="_x0000_i1062" type="#_x0000_t75" style="width:42.6pt;height:16.2pt" o:ole="">
            <v:imagedata r:id="rId77" o:title=""/>
          </v:shape>
          <o:OLEObject Type="Embed" ProgID="Equation.3" ShapeID="_x0000_i1062" DrawAspect="Content" ObjectID="_1597988888" r:id="rId78"/>
        </w:object>
      </w:r>
      <w:r w:rsidRPr="00C351E0">
        <w:rPr>
          <w:sz w:val="28"/>
          <w:szCs w:val="28"/>
        </w:rPr>
        <w:t>.</w: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Многочлен Тейлора </w:t>
      </w:r>
      <w:r w:rsidRPr="00C351E0">
        <w:rPr>
          <w:position w:val="-10"/>
          <w:sz w:val="28"/>
          <w:szCs w:val="28"/>
        </w:rPr>
        <w:object w:dxaOrig="560" w:dyaOrig="340">
          <v:shape id="_x0000_i1063" type="#_x0000_t75" style="width:28.2pt;height:16.8pt" o:ole="">
            <v:imagedata r:id="rId79" o:title=""/>
          </v:shape>
          <o:OLEObject Type="Embed" ProgID="Equation.3" ShapeID="_x0000_i1063" DrawAspect="Content" ObjectID="_1597988889" r:id="rId80"/>
        </w:object>
      </w:r>
      <w:r w:rsidRPr="00C351E0">
        <w:rPr>
          <w:sz w:val="28"/>
          <w:szCs w:val="28"/>
        </w:rPr>
        <w:t xml:space="preserve"> для функции </w:t>
      </w:r>
      <w:r w:rsidRPr="00C351E0">
        <w:rPr>
          <w:position w:val="-10"/>
          <w:sz w:val="28"/>
          <w:szCs w:val="28"/>
        </w:rPr>
        <w:object w:dxaOrig="660" w:dyaOrig="360">
          <v:shape id="_x0000_i1064" type="#_x0000_t75" style="width:32.4pt;height:19.2pt" o:ole="">
            <v:imagedata r:id="rId81" o:title=""/>
          </v:shape>
          <o:OLEObject Type="Embed" ProgID="Equation.3" ShapeID="_x0000_i1064" DrawAspect="Content" ObjectID="_1597988890" r:id="rId82"/>
        </w:object>
      </w:r>
      <w:r w:rsidRPr="00C351E0">
        <w:rPr>
          <w:sz w:val="28"/>
          <w:szCs w:val="28"/>
        </w:rPr>
        <w:t xml:space="preserve"> </w:t>
      </w:r>
      <w:proofErr w:type="gramStart"/>
      <w:r w:rsidRPr="00C351E0">
        <w:rPr>
          <w:sz w:val="28"/>
          <w:szCs w:val="28"/>
        </w:rPr>
        <w:t>при</w:t>
      </w:r>
      <w:proofErr w:type="gramEnd"/>
      <w:r w:rsidRPr="00C351E0">
        <w:rPr>
          <w:sz w:val="28"/>
          <w:szCs w:val="28"/>
        </w:rPr>
        <w:t xml:space="preserve"> </w:t>
      </w:r>
      <w:r w:rsidRPr="00C351E0">
        <w:rPr>
          <w:position w:val="-12"/>
          <w:sz w:val="28"/>
          <w:szCs w:val="28"/>
        </w:rPr>
        <w:object w:dxaOrig="660" w:dyaOrig="360">
          <v:shape id="_x0000_i1065" type="#_x0000_t75" style="width:32.4pt;height:19.2pt" o:ole="">
            <v:imagedata r:id="rId83" o:title=""/>
          </v:shape>
          <o:OLEObject Type="Embed" ProgID="Equation.3" ShapeID="_x0000_i1065" DrawAspect="Content" ObjectID="_1597988891" r:id="rId84"/>
        </w:object>
      </w:r>
      <w:r w:rsidRPr="00C351E0">
        <w:rPr>
          <w:sz w:val="28"/>
          <w:szCs w:val="28"/>
        </w:rPr>
        <w:t xml:space="preserve"> имеет вид </w:t>
      </w:r>
      <w:r w:rsidRPr="00C351E0">
        <w:rPr>
          <w:position w:val="-10"/>
          <w:sz w:val="28"/>
          <w:szCs w:val="28"/>
        </w:rPr>
        <w:object w:dxaOrig="760" w:dyaOrig="340">
          <v:shape id="_x0000_i1066" type="#_x0000_t75" style="width:36.6pt;height:16.8pt" o:ole="">
            <v:imagedata r:id="rId85" o:title=""/>
          </v:shape>
          <o:OLEObject Type="Embed" ProgID="Equation.3" ShapeID="_x0000_i1066" DrawAspect="Content" ObjectID="_1597988892" r:id="rId86"/>
        </w:object>
      </w:r>
      <w:r w:rsidRPr="00C351E0">
        <w:rPr>
          <w:sz w:val="28"/>
          <w:szCs w:val="28"/>
        </w:rPr>
        <w:t>…</w: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Многочлен Тейлора </w:t>
      </w:r>
      <w:r w:rsidRPr="00C351E0">
        <w:rPr>
          <w:position w:val="-14"/>
          <w:sz w:val="28"/>
          <w:szCs w:val="28"/>
        </w:rPr>
        <w:object w:dxaOrig="620" w:dyaOrig="400">
          <v:shape id="_x0000_i1067" type="#_x0000_t75" style="width:31.2pt;height:21pt" o:ole="">
            <v:imagedata r:id="rId87" o:title=""/>
          </v:shape>
          <o:OLEObject Type="Embed" ProgID="Equation.DSMT4" ShapeID="_x0000_i1067" DrawAspect="Content" ObjectID="_1597988893" r:id="rId88"/>
        </w:object>
      </w:r>
      <w:r w:rsidRPr="00C351E0">
        <w:rPr>
          <w:sz w:val="28"/>
          <w:szCs w:val="28"/>
        </w:rPr>
        <w:t xml:space="preserve"> для функции </w:t>
      </w:r>
      <w:r w:rsidRPr="00C351E0">
        <w:rPr>
          <w:position w:val="-10"/>
          <w:sz w:val="28"/>
          <w:szCs w:val="28"/>
        </w:rPr>
        <w:object w:dxaOrig="1219" w:dyaOrig="360">
          <v:shape id="_x0000_i1068" type="#_x0000_t75" style="width:61.2pt;height:19.2pt" o:ole="">
            <v:imagedata r:id="rId89" o:title=""/>
          </v:shape>
          <o:OLEObject Type="Embed" ProgID="Equation.DSMT4" ShapeID="_x0000_i1068" DrawAspect="Content" ObjectID="_1597988894" r:id="rId90"/>
        </w:object>
      </w:r>
      <w:r w:rsidRPr="00C351E0">
        <w:rPr>
          <w:sz w:val="28"/>
          <w:szCs w:val="28"/>
        </w:rPr>
        <w:t xml:space="preserve"> </w:t>
      </w:r>
      <w:proofErr w:type="gramStart"/>
      <w:r w:rsidRPr="00C351E0">
        <w:rPr>
          <w:sz w:val="28"/>
          <w:szCs w:val="28"/>
        </w:rPr>
        <w:t>при</w:t>
      </w:r>
      <w:proofErr w:type="gramEnd"/>
      <w:r w:rsidRPr="00C351E0">
        <w:rPr>
          <w:sz w:val="28"/>
          <w:szCs w:val="28"/>
        </w:rPr>
        <w:t xml:space="preserve"> </w:t>
      </w:r>
      <w:r w:rsidRPr="00C351E0">
        <w:rPr>
          <w:position w:val="-12"/>
          <w:sz w:val="28"/>
          <w:szCs w:val="28"/>
        </w:rPr>
        <w:object w:dxaOrig="660" w:dyaOrig="360">
          <v:shape id="_x0000_i1069" type="#_x0000_t75" style="width:34.2pt;height:19.2pt" o:ole="">
            <v:imagedata r:id="rId83" o:title=""/>
          </v:shape>
          <o:OLEObject Type="Embed" ProgID="Equation.3" ShapeID="_x0000_i1069" DrawAspect="Content" ObjectID="_1597988895" r:id="rId91"/>
        </w:object>
      </w:r>
      <w:r w:rsidRPr="00C351E0">
        <w:rPr>
          <w:sz w:val="28"/>
          <w:szCs w:val="28"/>
        </w:rPr>
        <w:t xml:space="preserve"> имеет вид </w:t>
      </w:r>
      <w:r w:rsidRPr="00C351E0">
        <w:rPr>
          <w:position w:val="-14"/>
          <w:sz w:val="28"/>
          <w:szCs w:val="28"/>
        </w:rPr>
        <w:object w:dxaOrig="800" w:dyaOrig="400">
          <v:shape id="_x0000_i1070" type="#_x0000_t75" style="width:40.2pt;height:21pt" o:ole="">
            <v:imagedata r:id="rId92" o:title=""/>
          </v:shape>
          <o:OLEObject Type="Embed" ProgID="Equation.DSMT4" ShapeID="_x0000_i1070" DrawAspect="Content" ObjectID="_1597988896" r:id="rId93"/>
        </w:object>
      </w:r>
      <w:r w:rsidRPr="00C351E0">
        <w:rPr>
          <w:sz w:val="28"/>
          <w:szCs w:val="28"/>
        </w:rPr>
        <w:t>…</w: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наибольшее и наименьшее значения функции </w:t>
      </w:r>
      <w:r w:rsidRPr="00C351E0">
        <w:rPr>
          <w:position w:val="-10"/>
          <w:sz w:val="28"/>
          <w:szCs w:val="28"/>
        </w:rPr>
        <w:object w:dxaOrig="2560" w:dyaOrig="380">
          <v:shape id="_x0000_i1071" type="#_x0000_t75" style="width:128.4pt;height:21pt" o:ole="">
            <v:imagedata r:id="rId94" o:title=""/>
          </v:shape>
          <o:OLEObject Type="Embed" ProgID="Equation.3" ShapeID="_x0000_i1071" DrawAspect="Content" ObjectID="_1597988897" r:id="rId95"/>
        </w:object>
      </w:r>
      <w:r w:rsidRPr="00C351E0">
        <w:rPr>
          <w:sz w:val="28"/>
          <w:szCs w:val="28"/>
        </w:rPr>
        <w:t xml:space="preserve"> на отрезке </w:t>
      </w:r>
      <w:r w:rsidRPr="00C351E0">
        <w:rPr>
          <w:position w:val="-10"/>
          <w:sz w:val="28"/>
          <w:szCs w:val="28"/>
        </w:rPr>
        <w:object w:dxaOrig="460" w:dyaOrig="340">
          <v:shape id="_x0000_i1072" type="#_x0000_t75" style="width:22.8pt;height:16.8pt" o:ole="">
            <v:imagedata r:id="rId96" o:title=""/>
          </v:shape>
          <o:OLEObject Type="Embed" ProgID="Equation.3" ShapeID="_x0000_i1072" DrawAspect="Content" ObjectID="_1597988898" r:id="rId97"/>
        </w:object>
      </w:r>
      <w:r w:rsidRPr="00C351E0">
        <w:rPr>
          <w:sz w:val="28"/>
          <w:szCs w:val="28"/>
        </w:rPr>
        <w:t>.</w: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точки перегиба графика функции </w:t>
      </w:r>
      <w:r w:rsidRPr="00C351E0">
        <w:rPr>
          <w:position w:val="-10"/>
          <w:sz w:val="28"/>
          <w:szCs w:val="28"/>
        </w:rPr>
        <w:object w:dxaOrig="2799" w:dyaOrig="380">
          <v:shape id="_x0000_i1073" type="#_x0000_t75" style="width:139.2pt;height:21pt" o:ole="">
            <v:imagedata r:id="rId98" o:title=""/>
          </v:shape>
          <o:OLEObject Type="Embed" ProgID="Equation.3" ShapeID="_x0000_i1073" DrawAspect="Content" ObjectID="_1597988899" r:id="rId99"/>
        </w:object>
      </w:r>
      <w:r w:rsidRPr="00C351E0">
        <w:rPr>
          <w:sz w:val="28"/>
          <w:szCs w:val="28"/>
        </w:rPr>
        <w:t>.</w: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lastRenderedPageBreak/>
        <w:t xml:space="preserve">Исследовать на экстремум функцию </w:t>
      </w:r>
      <w:r w:rsidRPr="00C351E0">
        <w:rPr>
          <w:position w:val="-10"/>
          <w:sz w:val="28"/>
          <w:szCs w:val="28"/>
        </w:rPr>
        <w:object w:dxaOrig="1280" w:dyaOrig="380">
          <v:shape id="_x0000_i1074" type="#_x0000_t75" style="width:63.6pt;height:21pt" o:ole="">
            <v:imagedata r:id="rId100" o:title=""/>
          </v:shape>
          <o:OLEObject Type="Embed" ProgID="Equation.3" ShapeID="_x0000_i1074" DrawAspect="Content" ObjectID="_1597988900" r:id="rId101"/>
        </w:object>
      </w:r>
      <w:r w:rsidRPr="00C351E0">
        <w:rPr>
          <w:sz w:val="28"/>
          <w:szCs w:val="28"/>
        </w:rPr>
        <w:t>.</w: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промежутки возрастания и убывания функции </w:t>
      </w:r>
      <w:r w:rsidRPr="00C351E0">
        <w:rPr>
          <w:position w:val="-10"/>
          <w:sz w:val="28"/>
          <w:szCs w:val="28"/>
        </w:rPr>
        <w:object w:dxaOrig="2320" w:dyaOrig="380">
          <v:shape id="_x0000_i1075" type="#_x0000_t75" style="width:116.4pt;height:21pt" o:ole="">
            <v:imagedata r:id="rId102" o:title=""/>
          </v:shape>
          <o:OLEObject Type="Embed" ProgID="Equation.3" ShapeID="_x0000_i1075" DrawAspect="Content" ObjectID="_1597988901" r:id="rId103"/>
        </w:objec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асимптоты функции </w:t>
      </w:r>
      <w:r w:rsidRPr="00C351E0">
        <w:rPr>
          <w:position w:val="-26"/>
          <w:sz w:val="28"/>
          <w:szCs w:val="28"/>
        </w:rPr>
        <w:object w:dxaOrig="1080" w:dyaOrig="680">
          <v:shape id="_x0000_i1076" type="#_x0000_t75" style="width:55.2pt;height:35.4pt" o:ole="">
            <v:imagedata r:id="rId104" o:title=""/>
          </v:shape>
          <o:OLEObject Type="Embed" ProgID="Equation.3" ShapeID="_x0000_i1076" DrawAspect="Content" ObjectID="_1597988902" r:id="rId105"/>
        </w:objec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Провести полное исследование и построить график функции </w:t>
      </w:r>
      <w:r w:rsidRPr="00C351E0">
        <w:rPr>
          <w:position w:val="-24"/>
          <w:sz w:val="28"/>
          <w:szCs w:val="28"/>
        </w:rPr>
        <w:object w:dxaOrig="1080" w:dyaOrig="660">
          <v:shape id="_x0000_i1077" type="#_x0000_t75" style="width:55.2pt;height:32.4pt" o:ole="">
            <v:imagedata r:id="rId106" o:title=""/>
          </v:shape>
          <o:OLEObject Type="Embed" ProgID="Equation.3" ShapeID="_x0000_i1077" DrawAspect="Content" ObjectID="_1597988903" r:id="rId107"/>
        </w:object>
      </w:r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предел </w:t>
      </w:r>
      <w:r w:rsidRPr="00C351E0">
        <w:rPr>
          <w:position w:val="-26"/>
          <w:sz w:val="28"/>
          <w:szCs w:val="28"/>
        </w:rPr>
        <w:object w:dxaOrig="1560" w:dyaOrig="680">
          <v:shape id="_x0000_i1078" type="#_x0000_t75" style="width:78pt;height:35.4pt" o:ole="">
            <v:imagedata r:id="rId41" o:title=""/>
          </v:shape>
          <o:OLEObject Type="Embed" ProgID="Equation.3" ShapeID="_x0000_i1078" DrawAspect="Content" ObjectID="_1597988904" r:id="rId108"/>
        </w:object>
      </w:r>
      <w:r w:rsidRPr="00C351E0">
        <w:rPr>
          <w:sz w:val="28"/>
          <w:szCs w:val="28"/>
        </w:rPr>
        <w:t xml:space="preserve"> по правилу </w:t>
      </w:r>
      <w:proofErr w:type="spellStart"/>
      <w:r w:rsidRPr="00C351E0">
        <w:rPr>
          <w:sz w:val="28"/>
          <w:szCs w:val="28"/>
        </w:rPr>
        <w:t>Лопиталя</w:t>
      </w:r>
      <w:proofErr w:type="spellEnd"/>
    </w:p>
    <w:p w:rsidR="00C65849" w:rsidRPr="00C351E0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предел </w:t>
      </w:r>
      <w:r w:rsidRPr="00C351E0">
        <w:rPr>
          <w:position w:val="-26"/>
          <w:sz w:val="28"/>
          <w:szCs w:val="28"/>
        </w:rPr>
        <w:object w:dxaOrig="1040" w:dyaOrig="639">
          <v:shape id="_x0000_i1079" type="#_x0000_t75" style="width:51pt;height:31.8pt" o:ole="">
            <v:imagedata r:id="rId49" o:title=""/>
          </v:shape>
          <o:OLEObject Type="Embed" ProgID="Equation.3" ShapeID="_x0000_i1079" DrawAspect="Content" ObjectID="_1597988905" r:id="rId109"/>
        </w:object>
      </w:r>
      <w:r w:rsidRPr="00C351E0">
        <w:rPr>
          <w:sz w:val="28"/>
          <w:szCs w:val="28"/>
        </w:rPr>
        <w:t xml:space="preserve"> по правилу </w:t>
      </w:r>
      <w:proofErr w:type="spellStart"/>
      <w:r w:rsidRPr="00C351E0">
        <w:rPr>
          <w:sz w:val="28"/>
          <w:szCs w:val="28"/>
        </w:rPr>
        <w:t>Лопиталя</w:t>
      </w:r>
      <w:proofErr w:type="spellEnd"/>
    </w:p>
    <w:p w:rsidR="00C65849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предел </w:t>
      </w:r>
      <w:r w:rsidRPr="00C351E0">
        <w:rPr>
          <w:position w:val="-24"/>
          <w:sz w:val="28"/>
          <w:szCs w:val="28"/>
        </w:rPr>
        <w:object w:dxaOrig="1060" w:dyaOrig="620">
          <v:shape id="_x0000_i1080" type="#_x0000_t75" style="width:51pt;height:31.2pt" o:ole="">
            <v:imagedata r:id="rId53" o:title=""/>
          </v:shape>
          <o:OLEObject Type="Embed" ProgID="Equation.3" ShapeID="_x0000_i1080" DrawAspect="Content" ObjectID="_1597988906" r:id="rId110"/>
        </w:object>
      </w:r>
      <w:r w:rsidRPr="00C351E0">
        <w:rPr>
          <w:sz w:val="28"/>
          <w:szCs w:val="28"/>
        </w:rPr>
        <w:t xml:space="preserve"> по правилу </w:t>
      </w:r>
      <w:proofErr w:type="spellStart"/>
      <w:r w:rsidRPr="00C351E0">
        <w:rPr>
          <w:sz w:val="28"/>
          <w:szCs w:val="28"/>
        </w:rPr>
        <w:t>Лопиталя</w:t>
      </w:r>
      <w:proofErr w:type="spellEnd"/>
    </w:p>
    <w:p w:rsidR="00FB1AE3" w:rsidRPr="00C351E0" w:rsidRDefault="00FB1AE3" w:rsidP="00FB1AE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sz w:val="28"/>
          <w:szCs w:val="28"/>
        </w:rPr>
        <w:object w:dxaOrig="1620" w:dyaOrig="440">
          <v:shape id="_x0000_i1081" type="#_x0000_t75" style="width:80.4pt;height:21.6pt" o:ole="">
            <v:imagedata r:id="rId111" o:title=""/>
          </v:shape>
          <o:OLEObject Type="Embed" ProgID="Equation.3" ShapeID="_x0000_i1081" DrawAspect="Content" ObjectID="_1597988907" r:id="rId112"/>
        </w:object>
      </w:r>
    </w:p>
    <w:p w:rsidR="00FB1AE3" w:rsidRPr="00C351E0" w:rsidRDefault="00FB1AE3" w:rsidP="00FB1AE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sz w:val="28"/>
          <w:szCs w:val="28"/>
        </w:rPr>
        <w:object w:dxaOrig="1460" w:dyaOrig="620">
          <v:shape id="_x0000_i1082" type="#_x0000_t75" style="width:72.6pt;height:31.8pt" o:ole="">
            <v:imagedata r:id="rId113" o:title=""/>
          </v:shape>
          <o:OLEObject Type="Embed" ProgID="Equation.3" ShapeID="_x0000_i1082" DrawAspect="Content" ObjectID="_1597988908" r:id="rId114"/>
        </w:object>
      </w:r>
    </w:p>
    <w:p w:rsidR="00FB1AE3" w:rsidRPr="00C351E0" w:rsidRDefault="00FB1AE3" w:rsidP="00FB1AE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sz w:val="28"/>
          <w:szCs w:val="28"/>
        </w:rPr>
        <w:object w:dxaOrig="940" w:dyaOrig="620">
          <v:shape id="_x0000_i1083" type="#_x0000_t75" style="width:48pt;height:31.8pt" o:ole="">
            <v:imagedata r:id="rId115" o:title=""/>
          </v:shape>
          <o:OLEObject Type="Embed" ProgID="Equation.3" ShapeID="_x0000_i1083" DrawAspect="Content" ObjectID="_1597988909" r:id="rId116"/>
        </w:object>
      </w:r>
    </w:p>
    <w:p w:rsidR="00FB1AE3" w:rsidRPr="00C351E0" w:rsidRDefault="00FB1AE3" w:rsidP="00FB1AE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position w:val="-26"/>
          <w:sz w:val="28"/>
          <w:szCs w:val="28"/>
        </w:rPr>
        <w:object w:dxaOrig="880" w:dyaOrig="700">
          <v:shape id="_x0000_i1084" type="#_x0000_t75" style="width:44.4pt;height:36.6pt" o:ole="">
            <v:imagedata r:id="rId117" o:title=""/>
          </v:shape>
          <o:OLEObject Type="Embed" ProgID="Equation.3" ShapeID="_x0000_i1084" DrawAspect="Content" ObjectID="_1597988910" r:id="rId118"/>
        </w:object>
      </w:r>
    </w:p>
    <w:p w:rsidR="00FB1AE3" w:rsidRPr="00C351E0" w:rsidRDefault="00FB1AE3" w:rsidP="00FB1AE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position w:val="-34"/>
          <w:sz w:val="28"/>
          <w:szCs w:val="28"/>
        </w:rPr>
        <w:object w:dxaOrig="980" w:dyaOrig="720">
          <v:shape id="_x0000_i1085" type="#_x0000_t75" style="width:49.2pt;height:36.6pt" o:ole="">
            <v:imagedata r:id="rId119" o:title=""/>
          </v:shape>
          <o:OLEObject Type="Embed" ProgID="Equation.3" ShapeID="_x0000_i1085" DrawAspect="Content" ObjectID="_1597988911" r:id="rId120"/>
        </w:object>
      </w:r>
    </w:p>
    <w:p w:rsidR="00FB1AE3" w:rsidRPr="00C351E0" w:rsidRDefault="00FB1AE3" w:rsidP="00FB1AE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position w:val="-10"/>
          <w:sz w:val="28"/>
          <w:szCs w:val="28"/>
        </w:rPr>
        <w:object w:dxaOrig="1180" w:dyaOrig="340">
          <v:shape id="_x0000_i1086" type="#_x0000_t75" style="width:59.4pt;height:16.8pt" o:ole="">
            <v:imagedata r:id="rId121" o:title=""/>
          </v:shape>
          <o:OLEObject Type="Embed" ProgID="Equation.3" ShapeID="_x0000_i1086" DrawAspect="Content" ObjectID="_1597988912" r:id="rId122"/>
        </w:object>
      </w:r>
    </w:p>
    <w:p w:rsidR="00FB1AE3" w:rsidRPr="00C351E0" w:rsidRDefault="00FB1AE3" w:rsidP="00FB1AE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position w:val="-24"/>
          <w:sz w:val="28"/>
          <w:szCs w:val="28"/>
        </w:rPr>
        <w:object w:dxaOrig="1540" w:dyaOrig="620">
          <v:shape id="_x0000_i1087" type="#_x0000_t75" style="width:78pt;height:31.8pt" o:ole="">
            <v:imagedata r:id="rId123" o:title=""/>
          </v:shape>
          <o:OLEObject Type="Embed" ProgID="Equation.3" ShapeID="_x0000_i1087" DrawAspect="Content" ObjectID="_1597988913" r:id="rId124"/>
        </w:object>
      </w:r>
    </w:p>
    <w:p w:rsidR="00FB1AE3" w:rsidRPr="00C351E0" w:rsidRDefault="00FB1AE3" w:rsidP="00FB1AE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position w:val="-28"/>
          <w:sz w:val="28"/>
          <w:szCs w:val="28"/>
          <w:lang w:val="en-US"/>
        </w:rPr>
        <w:object w:dxaOrig="1680" w:dyaOrig="660">
          <v:shape id="_x0000_i1088" type="#_x0000_t75" style="width:84.6pt;height:31.8pt" o:ole="">
            <v:imagedata r:id="rId125" o:title=""/>
          </v:shape>
          <o:OLEObject Type="Embed" ProgID="Equation.3" ShapeID="_x0000_i1088" DrawAspect="Content" ObjectID="_1597988914" r:id="rId126"/>
        </w:object>
      </w:r>
    </w:p>
    <w:p w:rsidR="00FB1AE3" w:rsidRPr="00C351E0" w:rsidRDefault="00FB1AE3" w:rsidP="00FB1AE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position w:val="-26"/>
          <w:sz w:val="28"/>
          <w:szCs w:val="28"/>
          <w:lang w:val="en-US"/>
        </w:rPr>
        <w:object w:dxaOrig="1260" w:dyaOrig="700">
          <v:shape id="_x0000_i1089" type="#_x0000_t75" style="width:63pt;height:36.6pt" o:ole="">
            <v:imagedata r:id="rId127" o:title=""/>
          </v:shape>
          <o:OLEObject Type="Embed" ProgID="Equation.3" ShapeID="_x0000_i1089" DrawAspect="Content" ObjectID="_1597988915" r:id="rId128"/>
        </w:object>
      </w:r>
    </w:p>
    <w:p w:rsidR="00FB1AE3" w:rsidRPr="00C351E0" w:rsidRDefault="00FB1AE3" w:rsidP="00FB1AE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position w:val="-26"/>
          <w:sz w:val="28"/>
          <w:szCs w:val="28"/>
          <w:lang w:val="en-US"/>
        </w:rPr>
        <w:object w:dxaOrig="1260" w:dyaOrig="639">
          <v:shape id="_x0000_i1090" type="#_x0000_t75" style="width:63pt;height:31.8pt" o:ole="">
            <v:imagedata r:id="rId129" o:title=""/>
          </v:shape>
          <o:OLEObject Type="Embed" ProgID="Equation.3" ShapeID="_x0000_i1090" DrawAspect="Content" ObjectID="_1597988916" r:id="rId130"/>
        </w:object>
      </w:r>
    </w:p>
    <w:p w:rsidR="00FB1AE3" w:rsidRPr="00C351E0" w:rsidRDefault="00FB1AE3" w:rsidP="00FB1AE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position w:val="-28"/>
          <w:sz w:val="28"/>
          <w:szCs w:val="28"/>
          <w:lang w:val="en-US"/>
        </w:rPr>
        <w:object w:dxaOrig="820" w:dyaOrig="720">
          <v:shape id="_x0000_i1091" type="#_x0000_t75" style="width:40.2pt;height:36.6pt" o:ole="">
            <v:imagedata r:id="rId131" o:title=""/>
          </v:shape>
          <o:OLEObject Type="Embed" ProgID="Equation.3" ShapeID="_x0000_i1091" DrawAspect="Content" ObjectID="_1597988917" r:id="rId132"/>
        </w:object>
      </w:r>
    </w:p>
    <w:p w:rsidR="00FB1AE3" w:rsidRPr="00C351E0" w:rsidRDefault="00FB1AE3" w:rsidP="00FB1AE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position w:val="-10"/>
          <w:sz w:val="28"/>
          <w:szCs w:val="28"/>
          <w:lang w:val="en-US"/>
        </w:rPr>
        <w:object w:dxaOrig="1180" w:dyaOrig="440">
          <v:shape id="_x0000_i1092" type="#_x0000_t75" style="width:59.4pt;height:21.6pt" o:ole="">
            <v:imagedata r:id="rId133" o:title=""/>
          </v:shape>
          <o:OLEObject Type="Embed" ProgID="Equation.3" ShapeID="_x0000_i1092" DrawAspect="Content" ObjectID="_1597988918" r:id="rId134"/>
        </w:object>
      </w:r>
    </w:p>
    <w:p w:rsidR="00FB1AE3" w:rsidRPr="00C351E0" w:rsidRDefault="00FB1AE3" w:rsidP="00FB1AE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position w:val="-24"/>
          <w:sz w:val="28"/>
          <w:szCs w:val="28"/>
          <w:lang w:val="en-US"/>
        </w:rPr>
        <w:object w:dxaOrig="1140" w:dyaOrig="620">
          <v:shape id="_x0000_i1093" type="#_x0000_t75" style="width:57pt;height:31.8pt" o:ole="">
            <v:imagedata r:id="rId135" o:title=""/>
          </v:shape>
          <o:OLEObject Type="Embed" ProgID="Equation.3" ShapeID="_x0000_i1093" DrawAspect="Content" ObjectID="_1597988919" r:id="rId136"/>
        </w:object>
      </w:r>
    </w:p>
    <w:p w:rsidR="00FB1AE3" w:rsidRPr="00C351E0" w:rsidRDefault="00FB1AE3" w:rsidP="00FB1AE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position w:val="-24"/>
          <w:sz w:val="28"/>
          <w:szCs w:val="28"/>
          <w:lang w:val="en-US"/>
        </w:rPr>
        <w:object w:dxaOrig="1660" w:dyaOrig="620">
          <v:shape id="_x0000_i1094" type="#_x0000_t75" style="width:82.2pt;height:31.8pt" o:ole="">
            <v:imagedata r:id="rId137" o:title=""/>
          </v:shape>
          <o:OLEObject Type="Embed" ProgID="Equation.3" ShapeID="_x0000_i1094" DrawAspect="Content" ObjectID="_1597988920" r:id="rId138"/>
        </w:object>
      </w:r>
    </w:p>
    <w:p w:rsidR="00FB1AE3" w:rsidRPr="00C351E0" w:rsidRDefault="00FB1AE3" w:rsidP="00FB1AE3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lastRenderedPageBreak/>
        <w:t xml:space="preserve">Вычислить </w:t>
      </w:r>
      <w:r w:rsidRPr="00C351E0">
        <w:rPr>
          <w:position w:val="-26"/>
          <w:sz w:val="28"/>
          <w:szCs w:val="28"/>
          <w:lang w:val="en-US"/>
        </w:rPr>
        <w:object w:dxaOrig="1260" w:dyaOrig="700">
          <v:shape id="_x0000_i1095" type="#_x0000_t75" style="width:63pt;height:36.6pt" o:ole="">
            <v:imagedata r:id="rId139" o:title=""/>
          </v:shape>
          <o:OLEObject Type="Embed" ProgID="Equation.3" ShapeID="_x0000_i1095" DrawAspect="Content" ObjectID="_1597988921" r:id="rId140"/>
        </w:object>
      </w:r>
    </w:p>
    <w:p w:rsidR="00FB1AE3" w:rsidRDefault="00FB1AE3" w:rsidP="00FB1AE3">
      <w:pPr>
        <w:spacing w:line="276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семестр</w:t>
      </w:r>
    </w:p>
    <w:p w:rsidR="00FB1AE3" w:rsidRPr="00C351E0" w:rsidRDefault="00FB1AE3" w:rsidP="00FB1AE3">
      <w:pPr>
        <w:pStyle w:val="a6"/>
        <w:numPr>
          <w:ilvl w:val="0"/>
          <w:numId w:val="17"/>
        </w:numPr>
        <w:spacing w:line="276" w:lineRule="auto"/>
        <w:ind w:left="720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интеграл </w:t>
      </w:r>
      <w:r w:rsidRPr="00C351E0">
        <w:rPr>
          <w:position w:val="-32"/>
          <w:sz w:val="28"/>
          <w:szCs w:val="28"/>
          <w:lang w:val="en-US"/>
        </w:rPr>
        <w:object w:dxaOrig="1760" w:dyaOrig="740">
          <v:shape id="_x0000_i1096" type="#_x0000_t75" style="width:88.2pt;height:36.6pt" o:ole="">
            <v:imagedata r:id="rId141" o:title=""/>
          </v:shape>
          <o:OLEObject Type="Embed" ProgID="Equation.DSMT4" ShapeID="_x0000_i1096" DrawAspect="Content" ObjectID="_1597988922" r:id="rId142"/>
        </w:object>
      </w:r>
      <w:r w:rsidRPr="00C351E0">
        <w:rPr>
          <w:sz w:val="28"/>
          <w:szCs w:val="28"/>
        </w:rPr>
        <w:t>.</w:t>
      </w:r>
    </w:p>
    <w:p w:rsidR="00FB1AE3" w:rsidRPr="00C351E0" w:rsidRDefault="00FB1AE3" w:rsidP="00FB1AE3">
      <w:pPr>
        <w:pStyle w:val="a6"/>
        <w:numPr>
          <w:ilvl w:val="0"/>
          <w:numId w:val="17"/>
        </w:numPr>
        <w:spacing w:line="276" w:lineRule="auto"/>
        <w:ind w:left="720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интеграл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e>
        </m:nary>
      </m:oMath>
    </w:p>
    <w:p w:rsidR="00FB1AE3" w:rsidRPr="00C351E0" w:rsidRDefault="00FB1AE3" w:rsidP="00FB1AE3">
      <w:pPr>
        <w:pStyle w:val="a6"/>
        <w:numPr>
          <w:ilvl w:val="0"/>
          <w:numId w:val="17"/>
        </w:numPr>
        <w:spacing w:line="276" w:lineRule="auto"/>
        <w:ind w:left="720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интеграл </w:t>
      </w:r>
      <w:r w:rsidRPr="00C351E0">
        <w:rPr>
          <w:position w:val="-30"/>
          <w:sz w:val="28"/>
          <w:szCs w:val="28"/>
        </w:rPr>
        <w:object w:dxaOrig="1180" w:dyaOrig="720">
          <v:shape id="_x0000_i1097" type="#_x0000_t75" style="width:59.4pt;height:36.6pt" o:ole="">
            <v:imagedata r:id="rId143" o:title=""/>
          </v:shape>
          <o:OLEObject Type="Embed" ProgID="Equation.3" ShapeID="_x0000_i1097" DrawAspect="Content" ObjectID="_1597988923" r:id="rId144"/>
        </w:object>
      </w:r>
    </w:p>
    <w:p w:rsidR="00FB1AE3" w:rsidRPr="00C351E0" w:rsidRDefault="00FB1AE3" w:rsidP="00FB1AE3">
      <w:pPr>
        <w:pStyle w:val="a6"/>
        <w:numPr>
          <w:ilvl w:val="0"/>
          <w:numId w:val="17"/>
        </w:numPr>
        <w:spacing w:line="276" w:lineRule="auto"/>
        <w:ind w:left="720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площадь области, ограниченной кривыми </w:t>
      </w:r>
      <w:r w:rsidRPr="00C351E0">
        <w:rPr>
          <w:position w:val="-18"/>
          <w:sz w:val="28"/>
          <w:szCs w:val="28"/>
        </w:rPr>
        <w:object w:dxaOrig="900" w:dyaOrig="540">
          <v:shape id="_x0000_i1098" type="#_x0000_t75" style="width:45pt;height:27pt" o:ole="">
            <v:imagedata r:id="rId145" o:title=""/>
          </v:shape>
          <o:OLEObject Type="Embed" ProgID="Equation.3" ShapeID="_x0000_i1098" DrawAspect="Content" ObjectID="_1597988924" r:id="rId146"/>
        </w:object>
      </w:r>
      <w:r w:rsidRPr="00C351E0">
        <w:rPr>
          <w:sz w:val="28"/>
          <w:szCs w:val="28"/>
        </w:rPr>
        <w:t xml:space="preserve"> и </w:t>
      </w:r>
      <w:r w:rsidRPr="00C351E0">
        <w:rPr>
          <w:position w:val="-24"/>
          <w:sz w:val="28"/>
          <w:szCs w:val="28"/>
        </w:rPr>
        <w:object w:dxaOrig="1080" w:dyaOrig="620">
          <v:shape id="_x0000_i1099" type="#_x0000_t75" style="width:55.2pt;height:31.8pt" o:ole="">
            <v:imagedata r:id="rId147" o:title=""/>
          </v:shape>
          <o:OLEObject Type="Embed" ProgID="Equation.3" ShapeID="_x0000_i1099" DrawAspect="Content" ObjectID="_1597988925" r:id="rId148"/>
        </w:object>
      </w:r>
      <w:r w:rsidRPr="00C351E0">
        <w:rPr>
          <w:sz w:val="28"/>
          <w:szCs w:val="28"/>
        </w:rPr>
        <w:t>, заданными в прямоугольной декартовой системе координат</w:t>
      </w:r>
    </w:p>
    <w:p w:rsidR="00FB1AE3" w:rsidRPr="00C351E0" w:rsidRDefault="00FB1AE3" w:rsidP="00FB1AE3">
      <w:pPr>
        <w:pStyle w:val="a6"/>
        <w:numPr>
          <w:ilvl w:val="0"/>
          <w:numId w:val="17"/>
        </w:numPr>
        <w:spacing w:line="276" w:lineRule="auto"/>
        <w:ind w:left="720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площадь фигуры, ограниченной кривой </w:t>
      </w:r>
      <w:r w:rsidRPr="00C351E0">
        <w:rPr>
          <w:position w:val="-10"/>
          <w:sz w:val="28"/>
          <w:szCs w:val="28"/>
        </w:rPr>
        <w:object w:dxaOrig="800" w:dyaOrig="320">
          <v:shape id="_x0000_i1100" type="#_x0000_t75" style="width:40.2pt;height:16.2pt" o:ole="">
            <v:imagedata r:id="rId149" o:title=""/>
          </v:shape>
          <o:OLEObject Type="Embed" ProgID="Equation.3" ShapeID="_x0000_i1100" DrawAspect="Content" ObjectID="_1597988926" r:id="rId150"/>
        </w:object>
      </w:r>
      <w:r w:rsidRPr="00C351E0">
        <w:rPr>
          <w:sz w:val="28"/>
          <w:szCs w:val="28"/>
        </w:rPr>
        <w:t xml:space="preserve"> и прямыми </w:t>
      </w:r>
      <w:r w:rsidRPr="00C351E0">
        <w:rPr>
          <w:position w:val="-6"/>
          <w:sz w:val="28"/>
          <w:szCs w:val="28"/>
        </w:rPr>
        <w:object w:dxaOrig="560" w:dyaOrig="220">
          <v:shape id="_x0000_i1101" type="#_x0000_t75" style="width:28.2pt;height:10.2pt" o:ole="">
            <v:imagedata r:id="rId151" o:title=""/>
          </v:shape>
          <o:OLEObject Type="Embed" ProgID="Equation.3" ShapeID="_x0000_i1101" DrawAspect="Content" ObjectID="_1597988927" r:id="rId152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position w:val="-6"/>
          <w:sz w:val="28"/>
          <w:szCs w:val="28"/>
        </w:rPr>
        <w:object w:dxaOrig="660" w:dyaOrig="360">
          <v:shape id="_x0000_i1102" type="#_x0000_t75" style="width:31.8pt;height:18.6pt" o:ole="">
            <v:imagedata r:id="rId153" o:title=""/>
          </v:shape>
          <o:OLEObject Type="Embed" ProgID="Equation.3" ShapeID="_x0000_i1102" DrawAspect="Content" ObjectID="_1597988928" r:id="rId154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position w:val="-10"/>
          <w:sz w:val="28"/>
          <w:szCs w:val="28"/>
        </w:rPr>
        <w:object w:dxaOrig="560" w:dyaOrig="320">
          <v:shape id="_x0000_i1103" type="#_x0000_t75" style="width:28.2pt;height:16.2pt" o:ole="">
            <v:imagedata r:id="rId155" o:title=""/>
          </v:shape>
          <o:OLEObject Type="Embed" ProgID="Equation.3" ShapeID="_x0000_i1103" DrawAspect="Content" ObjectID="_1597988929" r:id="rId156"/>
        </w:object>
      </w:r>
      <w:r w:rsidRPr="00C351E0">
        <w:rPr>
          <w:sz w:val="28"/>
          <w:szCs w:val="28"/>
        </w:rPr>
        <w:t>.</w:t>
      </w:r>
    </w:p>
    <w:p w:rsidR="00FB1AE3" w:rsidRPr="00C351E0" w:rsidRDefault="00FB1AE3" w:rsidP="00FB1AE3">
      <w:pPr>
        <w:pStyle w:val="a6"/>
        <w:numPr>
          <w:ilvl w:val="0"/>
          <w:numId w:val="17"/>
        </w:numPr>
        <w:spacing w:line="276" w:lineRule="auto"/>
        <w:ind w:left="720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длину дуги кривой </w:t>
      </w:r>
      <w:r w:rsidRPr="00C351E0">
        <w:rPr>
          <w:position w:val="-10"/>
          <w:sz w:val="28"/>
          <w:szCs w:val="28"/>
        </w:rPr>
        <w:object w:dxaOrig="940" w:dyaOrig="499">
          <v:shape id="_x0000_i1104" type="#_x0000_t75" style="width:48pt;height:24.6pt" o:ole="">
            <v:imagedata r:id="rId157" o:title=""/>
          </v:shape>
          <o:OLEObject Type="Embed" ProgID="Equation.3" ShapeID="_x0000_i1104" DrawAspect="Content" ObjectID="_1597988930" r:id="rId158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position w:val="-6"/>
          <w:sz w:val="28"/>
          <w:szCs w:val="28"/>
        </w:rPr>
        <w:object w:dxaOrig="999" w:dyaOrig="279">
          <v:shape id="_x0000_i1105" type="#_x0000_t75" style="width:49.2pt;height:14.4pt" o:ole="">
            <v:imagedata r:id="rId159" o:title=""/>
          </v:shape>
          <o:OLEObject Type="Embed" ProgID="Equation.3" ShapeID="_x0000_i1105" DrawAspect="Content" ObjectID="_1597988931" r:id="rId160"/>
        </w:object>
      </w:r>
    </w:p>
    <w:p w:rsidR="00FB1AE3" w:rsidRPr="00C351E0" w:rsidRDefault="00FB1AE3" w:rsidP="00FB1AE3">
      <w:pPr>
        <w:pStyle w:val="a6"/>
        <w:numPr>
          <w:ilvl w:val="0"/>
          <w:numId w:val="17"/>
        </w:numPr>
        <w:spacing w:line="276" w:lineRule="auto"/>
        <w:ind w:left="720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Найти объем тел, образованных вращением фигуры, ограниченной л</w:t>
      </w:r>
      <w:r w:rsidRPr="00C351E0">
        <w:rPr>
          <w:sz w:val="28"/>
          <w:szCs w:val="28"/>
        </w:rPr>
        <w:t>и</w:t>
      </w:r>
      <w:r w:rsidRPr="00C351E0">
        <w:rPr>
          <w:sz w:val="28"/>
          <w:szCs w:val="28"/>
        </w:rPr>
        <w:t xml:space="preserve">ниями </w:t>
      </w:r>
      <w:r w:rsidRPr="00C351E0">
        <w:rPr>
          <w:position w:val="-24"/>
          <w:sz w:val="28"/>
          <w:szCs w:val="28"/>
        </w:rPr>
        <w:object w:dxaOrig="620" w:dyaOrig="620">
          <v:shape id="_x0000_i1106" type="#_x0000_t75" style="width:31.8pt;height:31.8pt" o:ole="">
            <v:imagedata r:id="rId161" o:title=""/>
          </v:shape>
          <o:OLEObject Type="Embed" ProgID="Equation.DSMT4" ShapeID="_x0000_i1106" DrawAspect="Content" ObjectID="_1597988932" r:id="rId162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position w:val="-10"/>
          <w:sz w:val="28"/>
          <w:szCs w:val="28"/>
        </w:rPr>
        <w:object w:dxaOrig="560" w:dyaOrig="320">
          <v:shape id="_x0000_i1107" type="#_x0000_t75" style="width:28.2pt;height:16.2pt" o:ole="">
            <v:imagedata r:id="rId163" o:title=""/>
          </v:shape>
          <o:OLEObject Type="Embed" ProgID="Equation.3" ShapeID="_x0000_i1107" DrawAspect="Content" ObjectID="_1597988933" r:id="rId164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position w:val="-12"/>
          <w:sz w:val="28"/>
          <w:szCs w:val="28"/>
        </w:rPr>
        <w:object w:dxaOrig="580" w:dyaOrig="360">
          <v:shape id="_x0000_i1108" type="#_x0000_t75" style="width:27.6pt;height:18.6pt" o:ole="">
            <v:imagedata r:id="rId165" o:title=""/>
          </v:shape>
          <o:OLEObject Type="Embed" ProgID="Equation.DSMT4" ShapeID="_x0000_i1108" DrawAspect="Content" ObjectID="_1597988934" r:id="rId166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position w:val="-12"/>
          <w:sz w:val="28"/>
          <w:szCs w:val="28"/>
        </w:rPr>
        <w:object w:dxaOrig="639" w:dyaOrig="360">
          <v:shape id="_x0000_i1109" type="#_x0000_t75" style="width:31.8pt;height:18.6pt" o:ole="">
            <v:imagedata r:id="rId167" o:title=""/>
          </v:shape>
          <o:OLEObject Type="Embed" ProgID="Equation.DSMT4" ShapeID="_x0000_i1109" DrawAspect="Content" ObjectID="_1597988935" r:id="rId168"/>
        </w:object>
      </w:r>
      <w:r w:rsidRPr="00C351E0">
        <w:rPr>
          <w:sz w:val="28"/>
          <w:szCs w:val="28"/>
        </w:rPr>
        <w:t xml:space="preserve"> вокруг оси О</w:t>
      </w:r>
      <w:proofErr w:type="gramStart"/>
      <w:r w:rsidRPr="00C351E0">
        <w:rPr>
          <w:sz w:val="28"/>
          <w:szCs w:val="28"/>
          <w:lang w:val="en-US"/>
        </w:rPr>
        <w:t>x</w:t>
      </w:r>
      <w:proofErr w:type="gramEnd"/>
      <w:r w:rsidRPr="00C351E0">
        <w:rPr>
          <w:sz w:val="28"/>
          <w:szCs w:val="28"/>
        </w:rPr>
        <w:t>.</w:t>
      </w:r>
    </w:p>
    <w:p w:rsidR="00FB1AE3" w:rsidRPr="00C351E0" w:rsidRDefault="00FB1AE3" w:rsidP="00FB1AE3">
      <w:pPr>
        <w:pStyle w:val="a6"/>
        <w:numPr>
          <w:ilvl w:val="0"/>
          <w:numId w:val="17"/>
        </w:numPr>
        <w:spacing w:line="276" w:lineRule="auto"/>
        <w:ind w:left="720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несобственный интеграл </w:t>
      </w:r>
      <w:r w:rsidRPr="00C351E0">
        <w:rPr>
          <w:position w:val="-38"/>
          <w:sz w:val="28"/>
          <w:szCs w:val="28"/>
        </w:rPr>
        <w:object w:dxaOrig="1160" w:dyaOrig="820">
          <v:shape id="_x0000_i1110" type="#_x0000_t75" style="width:57.6pt;height:40.2pt" o:ole="">
            <v:imagedata r:id="rId169" o:title=""/>
          </v:shape>
          <o:OLEObject Type="Embed" ProgID="Equation.3" ShapeID="_x0000_i1110" DrawAspect="Content" ObjectID="_1597988936" r:id="rId170"/>
        </w:object>
      </w:r>
    </w:p>
    <w:p w:rsidR="00C65849" w:rsidRPr="00C351E0" w:rsidRDefault="00C65849" w:rsidP="00C65849">
      <w:pPr>
        <w:pStyle w:val="a6"/>
        <w:widowControl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Если </w:t>
      </w:r>
      <w:r w:rsidRPr="00C351E0">
        <w:rPr>
          <w:position w:val="-10"/>
          <w:sz w:val="28"/>
          <w:szCs w:val="28"/>
        </w:rPr>
        <w:object w:dxaOrig="1340" w:dyaOrig="360">
          <v:shape id="_x0000_i1111" type="#_x0000_t75" style="width:66pt;height:18.6pt" o:ole="">
            <v:imagedata r:id="rId171" o:title=""/>
          </v:shape>
          <o:OLEObject Type="Embed" ProgID="Equation.3" ShapeID="_x0000_i1111" DrawAspect="Content" ObjectID="_1597988937" r:id="rId172"/>
        </w:object>
      </w:r>
      <w:r w:rsidRPr="00C351E0">
        <w:rPr>
          <w:sz w:val="28"/>
          <w:szCs w:val="28"/>
        </w:rPr>
        <w:t xml:space="preserve">, то </w:t>
      </w:r>
      <w:r w:rsidRPr="00C351E0">
        <w:rPr>
          <w:position w:val="-6"/>
          <w:sz w:val="28"/>
          <w:szCs w:val="28"/>
        </w:rPr>
        <w:object w:dxaOrig="540" w:dyaOrig="279">
          <v:shape id="_x0000_i1112" type="#_x0000_t75" style="width:27pt;height:14.4pt" o:ole="">
            <v:imagedata r:id="rId173" o:title=""/>
          </v:shape>
          <o:OLEObject Type="Embed" ProgID="Equation.3" ShapeID="_x0000_i1112" DrawAspect="Content" ObjectID="_1597988938" r:id="rId174"/>
        </w:object>
      </w:r>
      <w:r w:rsidRPr="00C351E0">
        <w:rPr>
          <w:sz w:val="28"/>
          <w:szCs w:val="28"/>
        </w:rPr>
        <w:t xml:space="preserve"> …</w:t>
      </w:r>
    </w:p>
    <w:p w:rsidR="00C65849" w:rsidRPr="00C351E0" w:rsidRDefault="00C65849" w:rsidP="00C65849">
      <w:pPr>
        <w:pStyle w:val="a6"/>
        <w:widowControl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∂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∂x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и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dz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</m:oMath>
      <w:r w:rsidRPr="00C351E0">
        <w:rPr>
          <w:sz w:val="28"/>
          <w:szCs w:val="28"/>
        </w:rPr>
        <w:t xml:space="preserve">, если </w:t>
      </w:r>
      <m:oMath>
        <m:r>
          <w:rPr>
            <w:rFonts w:ascii="Cambria Math" w:hAnsi="Cambria Math"/>
            <w:sz w:val="28"/>
            <w:szCs w:val="28"/>
            <w:lang w:val="en-US"/>
          </w:rPr>
          <m:t>z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xy</m:t>
            </m:r>
          </m:sup>
        </m:sSup>
      </m:oMath>
      <w:r w:rsidRPr="00C351E0">
        <w:rPr>
          <w:sz w:val="28"/>
          <w:szCs w:val="28"/>
        </w:rPr>
        <w:t xml:space="preserve">  и </w:t>
      </w:r>
      <m:oMath>
        <m:r>
          <w:rPr>
            <w:rFonts w:ascii="Cambria Math" w:hAnsi="Cambria Math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func>
      </m:oMath>
      <w:r w:rsidRPr="00C351E0">
        <w:rPr>
          <w:sz w:val="28"/>
          <w:szCs w:val="28"/>
        </w:rPr>
        <w:t>.</w:t>
      </w:r>
    </w:p>
    <w:p w:rsidR="00C65849" w:rsidRPr="00C351E0" w:rsidRDefault="00C65849" w:rsidP="00C65849">
      <w:pPr>
        <w:pStyle w:val="a6"/>
        <w:widowControl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</w:t>
      </w:r>
      <w:r w:rsidRPr="00C351E0">
        <w:rPr>
          <w:position w:val="-24"/>
          <w:sz w:val="28"/>
          <w:szCs w:val="28"/>
        </w:rPr>
        <w:object w:dxaOrig="340" w:dyaOrig="620">
          <v:shape id="_x0000_i1113" type="#_x0000_t75" style="width:16.8pt;height:31.8pt" o:ole="">
            <v:imagedata r:id="rId175" o:title=""/>
          </v:shape>
          <o:OLEObject Type="Embed" ProgID="Equation.3" ShapeID="_x0000_i1113" DrawAspect="Content" ObjectID="_1597988939" r:id="rId176"/>
        </w:object>
      </w:r>
      <w:r w:rsidRPr="00C351E0">
        <w:rPr>
          <w:sz w:val="28"/>
          <w:szCs w:val="28"/>
        </w:rPr>
        <w:t xml:space="preserve">, если </w:t>
      </w:r>
      <w:r w:rsidRPr="00C351E0">
        <w:rPr>
          <w:position w:val="-10"/>
          <w:sz w:val="28"/>
          <w:szCs w:val="28"/>
        </w:rPr>
        <w:object w:dxaOrig="1280" w:dyaOrig="360">
          <v:shape id="_x0000_i1114" type="#_x0000_t75" style="width:63.6pt;height:18.6pt" o:ole="">
            <v:imagedata r:id="rId177" o:title=""/>
          </v:shape>
          <o:OLEObject Type="Embed" ProgID="Equation.3" ShapeID="_x0000_i1114" DrawAspect="Content" ObjectID="_1597988940" r:id="rId178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position w:val="-10"/>
          <w:sz w:val="28"/>
          <w:szCs w:val="28"/>
        </w:rPr>
        <w:object w:dxaOrig="620" w:dyaOrig="360">
          <v:shape id="_x0000_i1115" type="#_x0000_t75" style="width:31.8pt;height:18.6pt" o:ole="">
            <v:imagedata r:id="rId179" o:title=""/>
          </v:shape>
          <o:OLEObject Type="Embed" ProgID="Equation.3" ShapeID="_x0000_i1115" DrawAspect="Content" ObjectID="_1597988941" r:id="rId180"/>
        </w:object>
      </w:r>
      <w:r w:rsidRPr="00C351E0">
        <w:rPr>
          <w:sz w:val="28"/>
          <w:szCs w:val="28"/>
        </w:rPr>
        <w:t xml:space="preserve"> и </w:t>
      </w:r>
      <w:r w:rsidRPr="00C351E0">
        <w:rPr>
          <w:position w:val="-6"/>
          <w:sz w:val="28"/>
          <w:szCs w:val="28"/>
        </w:rPr>
        <w:object w:dxaOrig="740" w:dyaOrig="279">
          <v:shape id="_x0000_i1116" type="#_x0000_t75" style="width:36.6pt;height:14.4pt" o:ole="">
            <v:imagedata r:id="rId181" o:title=""/>
          </v:shape>
          <o:OLEObject Type="Embed" ProgID="Equation.3" ShapeID="_x0000_i1116" DrawAspect="Content" ObjectID="_1597988942" r:id="rId182"/>
        </w:object>
      </w:r>
      <w:r w:rsidRPr="00C351E0">
        <w:rPr>
          <w:sz w:val="28"/>
          <w:szCs w:val="28"/>
        </w:rPr>
        <w:t>.</w:t>
      </w:r>
    </w:p>
    <w:p w:rsidR="00C65849" w:rsidRPr="00C351E0" w:rsidRDefault="00C65849" w:rsidP="00C65849">
      <w:pPr>
        <w:pStyle w:val="a6"/>
        <w:widowControl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Если </w:t>
      </w:r>
      <w:r w:rsidRPr="00C351E0">
        <w:rPr>
          <w:position w:val="-14"/>
          <w:sz w:val="28"/>
          <w:szCs w:val="28"/>
        </w:rPr>
        <w:object w:dxaOrig="2220" w:dyaOrig="400">
          <v:shape id="_x0000_i1117" type="#_x0000_t75" style="width:110.4pt;height:21pt" o:ole="">
            <v:imagedata r:id="rId183" o:title=""/>
          </v:shape>
          <o:OLEObject Type="Embed" ProgID="Equation.DSMT4" ShapeID="_x0000_i1117" DrawAspect="Content" ObjectID="_1597988943" r:id="rId184"/>
        </w:object>
      </w:r>
      <w:r w:rsidRPr="00C351E0">
        <w:rPr>
          <w:sz w:val="28"/>
          <w:szCs w:val="28"/>
        </w:rPr>
        <w:t xml:space="preserve">, то </w:t>
      </w:r>
      <w:r w:rsidRPr="00C351E0">
        <w:rPr>
          <w:position w:val="-6"/>
          <w:sz w:val="28"/>
          <w:szCs w:val="28"/>
        </w:rPr>
        <w:object w:dxaOrig="639" w:dyaOrig="320">
          <v:shape id="_x0000_i1118" type="#_x0000_t75" style="width:31.8pt;height:16.2pt" o:ole="">
            <v:imagedata r:id="rId185" o:title=""/>
          </v:shape>
          <o:OLEObject Type="Embed" ProgID="Equation.DSMT4" ShapeID="_x0000_i1118" DrawAspect="Content" ObjectID="_1597988944" r:id="rId186"/>
        </w:object>
      </w:r>
      <w:r w:rsidRPr="00C351E0">
        <w:rPr>
          <w:sz w:val="28"/>
          <w:szCs w:val="28"/>
        </w:rPr>
        <w:t xml:space="preserve"> …</w:t>
      </w:r>
    </w:p>
    <w:p w:rsidR="00C65849" w:rsidRPr="00C351E0" w:rsidRDefault="00C65849" w:rsidP="00C65849">
      <w:pPr>
        <w:pStyle w:val="a6"/>
        <w:widowControl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частные производные первого порядка для функции </w:t>
      </w:r>
      <w:r w:rsidRPr="00C351E0">
        <w:rPr>
          <w:position w:val="-10"/>
          <w:sz w:val="28"/>
          <w:szCs w:val="28"/>
        </w:rPr>
        <w:object w:dxaOrig="1780" w:dyaOrig="380">
          <v:shape id="_x0000_i1119" type="#_x0000_t75" style="width:88.8pt;height:21pt" o:ole="">
            <v:imagedata r:id="rId187" o:title=""/>
          </v:shape>
          <o:OLEObject Type="Embed" ProgID="Equation.3" ShapeID="_x0000_i1119" DrawAspect="Content" ObjectID="_1597988945" r:id="rId188"/>
        </w:object>
      </w:r>
    </w:p>
    <w:p w:rsidR="00C65849" w:rsidRPr="00C351E0" w:rsidRDefault="00C65849" w:rsidP="00C65849">
      <w:pPr>
        <w:pStyle w:val="a6"/>
        <w:widowControl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</w:t>
      </w:r>
      <w:r w:rsidRPr="00C351E0">
        <w:rPr>
          <w:position w:val="-10"/>
          <w:sz w:val="28"/>
          <w:szCs w:val="28"/>
        </w:rPr>
        <w:object w:dxaOrig="660" w:dyaOrig="320">
          <v:shape id="_x0000_i1120" type="#_x0000_t75" style="width:31.8pt;height:16.2pt" o:ole="">
            <v:imagedata r:id="rId189" o:title=""/>
          </v:shape>
          <o:OLEObject Type="Embed" ProgID="Equation.3" ShapeID="_x0000_i1120" DrawAspect="Content" ObjectID="_1597988946" r:id="rId190"/>
        </w:object>
      </w:r>
      <w:r w:rsidRPr="00C351E0">
        <w:rPr>
          <w:sz w:val="28"/>
          <w:szCs w:val="28"/>
        </w:rPr>
        <w:t xml:space="preserve">, если </w:t>
      </w:r>
      <w:r w:rsidRPr="00C351E0">
        <w:rPr>
          <w:position w:val="-10"/>
          <w:sz w:val="28"/>
          <w:szCs w:val="28"/>
        </w:rPr>
        <w:object w:dxaOrig="2400" w:dyaOrig="380">
          <v:shape id="_x0000_i1121" type="#_x0000_t75" style="width:120pt;height:19.2pt" o:ole="">
            <v:imagedata r:id="rId191" o:title=""/>
          </v:shape>
          <o:OLEObject Type="Embed" ProgID="Equation.3" ShapeID="_x0000_i1121" DrawAspect="Content" ObjectID="_1597988947" r:id="rId192"/>
        </w:object>
      </w:r>
      <w:r w:rsidRPr="00C351E0">
        <w:rPr>
          <w:sz w:val="28"/>
          <w:szCs w:val="28"/>
        </w:rPr>
        <w:t>.</w:t>
      </w:r>
    </w:p>
    <w:p w:rsidR="00C65849" w:rsidRPr="00C351E0" w:rsidRDefault="00C65849" w:rsidP="00C65849">
      <w:pPr>
        <w:pStyle w:val="a6"/>
        <w:widowControl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направление наибольшего изменения функции </w:t>
      </w:r>
      <w:r w:rsidRPr="00C351E0">
        <w:rPr>
          <w:position w:val="-10"/>
          <w:sz w:val="28"/>
          <w:szCs w:val="28"/>
        </w:rPr>
        <w:object w:dxaOrig="1460" w:dyaOrig="380">
          <v:shape id="_x0000_i1122" type="#_x0000_t75" style="width:72.6pt;height:19.2pt" o:ole="">
            <v:imagedata r:id="rId193" o:title=""/>
          </v:shape>
          <o:OLEObject Type="Embed" ProgID="Equation.3" ShapeID="_x0000_i1122" DrawAspect="Content" ObjectID="_1597988948" r:id="rId194"/>
        </w:object>
      </w:r>
      <w:r w:rsidRPr="00C351E0">
        <w:rPr>
          <w:sz w:val="28"/>
          <w:szCs w:val="28"/>
        </w:rPr>
        <w:t xml:space="preserve"> в точке </w:t>
      </w:r>
      <w:r w:rsidRPr="00C351E0">
        <w:rPr>
          <w:position w:val="-10"/>
          <w:sz w:val="28"/>
          <w:szCs w:val="28"/>
        </w:rPr>
        <w:object w:dxaOrig="480" w:dyaOrig="340">
          <v:shape id="_x0000_i1123" type="#_x0000_t75" style="width:24.6pt;height:16.8pt" o:ole="">
            <v:imagedata r:id="rId195" o:title=""/>
          </v:shape>
          <o:OLEObject Type="Embed" ProgID="Equation.3" ShapeID="_x0000_i1123" DrawAspect="Content" ObjectID="_1597988949" r:id="rId196"/>
        </w:object>
      </w:r>
      <w:r w:rsidRPr="00C351E0">
        <w:rPr>
          <w:sz w:val="28"/>
          <w:szCs w:val="28"/>
        </w:rPr>
        <w:t>.</w:t>
      </w:r>
    </w:p>
    <w:p w:rsidR="00C65849" w:rsidRPr="00C351E0" w:rsidRDefault="00C65849" w:rsidP="00C65849">
      <w:pPr>
        <w:pStyle w:val="a6"/>
        <w:widowControl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производную функции </w:t>
      </w:r>
      <w:r w:rsidRPr="00C351E0">
        <w:rPr>
          <w:position w:val="-10"/>
          <w:sz w:val="28"/>
          <w:szCs w:val="28"/>
        </w:rPr>
        <w:object w:dxaOrig="1600" w:dyaOrig="380">
          <v:shape id="_x0000_i1124" type="#_x0000_t75" style="width:80.4pt;height:19.2pt" o:ole="">
            <v:imagedata r:id="rId197" o:title=""/>
          </v:shape>
          <o:OLEObject Type="Embed" ProgID="Equation.3" ShapeID="_x0000_i1124" DrawAspect="Content" ObjectID="_1597988950" r:id="rId198"/>
        </w:object>
      </w:r>
      <w:r w:rsidRPr="00C351E0">
        <w:rPr>
          <w:sz w:val="28"/>
          <w:szCs w:val="28"/>
        </w:rPr>
        <w:t xml:space="preserve"> в точке </w:t>
      </w:r>
      <w:r w:rsidRPr="00C351E0">
        <w:rPr>
          <w:position w:val="-10"/>
          <w:sz w:val="28"/>
          <w:szCs w:val="28"/>
        </w:rPr>
        <w:object w:dxaOrig="639" w:dyaOrig="340">
          <v:shape id="_x0000_i1125" type="#_x0000_t75" style="width:31.8pt;height:16.8pt" o:ole="">
            <v:imagedata r:id="rId199" o:title=""/>
          </v:shape>
          <o:OLEObject Type="Embed" ProgID="Equation.3" ShapeID="_x0000_i1125" DrawAspect="Content" ObjectID="_1597988951" r:id="rId200"/>
        </w:object>
      </w:r>
      <w:r w:rsidRPr="00C351E0">
        <w:rPr>
          <w:sz w:val="28"/>
          <w:szCs w:val="28"/>
        </w:rPr>
        <w:t xml:space="preserve"> в направлении вектора </w:t>
      </w:r>
      <w:r w:rsidRPr="00C351E0">
        <w:rPr>
          <w:position w:val="-10"/>
          <w:sz w:val="28"/>
          <w:szCs w:val="28"/>
        </w:rPr>
        <w:object w:dxaOrig="620" w:dyaOrig="340">
          <v:shape id="_x0000_i1126" type="#_x0000_t75" style="width:31.8pt;height:16.8pt" o:ole="">
            <v:imagedata r:id="rId201" o:title=""/>
          </v:shape>
          <o:OLEObject Type="Embed" ProgID="Equation.3" ShapeID="_x0000_i1126" DrawAspect="Content" ObjectID="_1597988952" r:id="rId202"/>
        </w:object>
      </w:r>
      <w:r w:rsidRPr="00C351E0">
        <w:rPr>
          <w:sz w:val="28"/>
          <w:szCs w:val="28"/>
        </w:rPr>
        <w:t>.</w:t>
      </w:r>
    </w:p>
    <w:p w:rsidR="00C65849" w:rsidRDefault="00C65849" w:rsidP="00C65849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стационарные точки функции </w:t>
      </w:r>
      <w:r w:rsidRPr="00C351E0">
        <w:rPr>
          <w:position w:val="-10"/>
          <w:sz w:val="28"/>
          <w:szCs w:val="28"/>
        </w:rPr>
        <w:object w:dxaOrig="2540" w:dyaOrig="380">
          <v:shape id="_x0000_i1127" type="#_x0000_t75" style="width:127.2pt;height:21pt" o:ole="">
            <v:imagedata r:id="rId203" o:title=""/>
          </v:shape>
          <o:OLEObject Type="Embed" ProgID="Equation.3" ShapeID="_x0000_i1127" DrawAspect="Content" ObjectID="_1597988953" r:id="rId204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m:oMath>
        <m:nary>
          <m:naryPr>
            <m:chr m:val="∬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D</m:t>
            </m:r>
          </m:sub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4x+2y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dxdy</m:t>
            </m:r>
          </m:e>
        </m:nary>
      </m:oMath>
      <w:r w:rsidRPr="00C351E0">
        <w:rPr>
          <w:sz w:val="28"/>
          <w:szCs w:val="28"/>
        </w:rPr>
        <w:t xml:space="preserve">, если </w:t>
      </w:r>
      <m:oMath>
        <m:r>
          <w:rPr>
            <w:rFonts w:ascii="Cambria Math" w:hAnsi="Cambria Math"/>
            <w:sz w:val="28"/>
            <w:szCs w:val="28"/>
            <w:lang w:val="en-US"/>
          </w:rPr>
          <m:t>D</m:t>
        </m:r>
      </m:oMath>
      <w:r w:rsidRPr="00C351E0">
        <w:rPr>
          <w:sz w:val="28"/>
          <w:szCs w:val="28"/>
        </w:rPr>
        <w:t xml:space="preserve"> </w:t>
      </w:r>
      <w:proofErr w:type="gramStart"/>
      <w:r w:rsidRPr="00C351E0">
        <w:rPr>
          <w:sz w:val="28"/>
          <w:szCs w:val="28"/>
        </w:rPr>
        <w:t>ограничена</w:t>
      </w:r>
      <w:proofErr w:type="gramEnd"/>
      <w:r w:rsidRPr="00C351E0">
        <w:rPr>
          <w:sz w:val="28"/>
          <w:szCs w:val="28"/>
        </w:rPr>
        <w:t xml:space="preserve"> линиями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+1, y=x-1, x=0, x=2</m:t>
        </m:r>
      </m:oMath>
    </w:p>
    <w:p w:rsidR="0090070A" w:rsidRPr="00C351E0" w:rsidRDefault="0090070A" w:rsidP="0090070A">
      <w:pPr>
        <w:pStyle w:val="a6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lastRenderedPageBreak/>
        <w:t xml:space="preserve">Изменить пределы интегрирования в интеграле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dx</m:t>
            </m:r>
            <m:nary>
              <m:naryPr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  <m:sup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</m:sup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x, y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dy</m:t>
                </m:r>
              </m:e>
            </m:nary>
          </m:e>
        </m:nary>
      </m:oMath>
    </w:p>
    <w:p w:rsidR="001F25A6" w:rsidRDefault="001F25A6" w:rsidP="00C351E0">
      <w:pPr>
        <w:pStyle w:val="1b"/>
        <w:shd w:val="clear" w:color="auto" w:fill="auto"/>
        <w:tabs>
          <w:tab w:val="left" w:pos="1244"/>
        </w:tabs>
        <w:spacing w:line="276" w:lineRule="auto"/>
        <w:ind w:left="284"/>
        <w:jc w:val="center"/>
        <w:rPr>
          <w:b/>
          <w:sz w:val="28"/>
          <w:szCs w:val="28"/>
        </w:rPr>
      </w:pPr>
    </w:p>
    <w:p w:rsidR="00C65849" w:rsidRDefault="0090070A" w:rsidP="00C351E0">
      <w:pPr>
        <w:pStyle w:val="1b"/>
        <w:shd w:val="clear" w:color="auto" w:fill="auto"/>
        <w:tabs>
          <w:tab w:val="left" w:pos="1244"/>
        </w:tabs>
        <w:spacing w:line="276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65849">
        <w:rPr>
          <w:b/>
          <w:sz w:val="28"/>
          <w:szCs w:val="28"/>
        </w:rPr>
        <w:t xml:space="preserve"> семестр</w:t>
      </w:r>
    </w:p>
    <w:p w:rsidR="0090070A" w:rsidRPr="00C351E0" w:rsidRDefault="0090070A" w:rsidP="0090070A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Исследовать на сходимость ряд </w:t>
      </w:r>
      <w:r w:rsidRPr="00C351E0">
        <w:rPr>
          <w:position w:val="-28"/>
          <w:sz w:val="28"/>
          <w:szCs w:val="28"/>
          <w:lang w:val="en-US"/>
        </w:rPr>
        <w:object w:dxaOrig="1060" w:dyaOrig="700">
          <v:shape id="_x0000_i1128" type="#_x0000_t75" style="width:52.8pt;height:36.6pt" o:ole="">
            <v:imagedata r:id="rId205" o:title=""/>
          </v:shape>
          <o:OLEObject Type="Embed" ProgID="Equation.DSMT4" ShapeID="_x0000_i1128" DrawAspect="Content" ObjectID="_1597988954" r:id="rId206"/>
        </w:object>
      </w:r>
    </w:p>
    <w:p w:rsidR="0090070A" w:rsidRPr="00C351E0" w:rsidRDefault="0090070A" w:rsidP="0090070A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Исследовать на сходимость ряд </w:t>
      </w:r>
      <w:r w:rsidRPr="00C351E0">
        <w:rPr>
          <w:position w:val="-26"/>
          <w:sz w:val="28"/>
          <w:szCs w:val="28"/>
        </w:rPr>
        <w:object w:dxaOrig="1240" w:dyaOrig="700">
          <v:shape id="_x0000_i1129" type="#_x0000_t75" style="width:63pt;height:36.6pt" o:ole="">
            <v:imagedata r:id="rId207" o:title=""/>
          </v:shape>
          <o:OLEObject Type="Embed" ProgID="Equation.3" ShapeID="_x0000_i1129" DrawAspect="Content" ObjectID="_1597988955" r:id="rId208"/>
        </w:object>
      </w:r>
    </w:p>
    <w:p w:rsidR="0090070A" w:rsidRPr="00C351E0" w:rsidRDefault="0090070A" w:rsidP="0090070A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Исследовать на сходимость ряд </w:t>
      </w:r>
      <w:r w:rsidRPr="00C351E0">
        <w:rPr>
          <w:position w:val="-28"/>
          <w:sz w:val="28"/>
          <w:szCs w:val="28"/>
        </w:rPr>
        <w:object w:dxaOrig="1140" w:dyaOrig="680">
          <v:shape id="_x0000_i1130" type="#_x0000_t75" style="width:57pt;height:35.4pt" o:ole="">
            <v:imagedata r:id="rId209" o:title=""/>
          </v:shape>
          <o:OLEObject Type="Embed" ProgID="Equation.3" ShapeID="_x0000_i1130" DrawAspect="Content" ObjectID="_1597988956" r:id="rId210"/>
        </w:object>
      </w:r>
    </w:p>
    <w:p w:rsidR="0090070A" w:rsidRPr="00C351E0" w:rsidRDefault="0090070A" w:rsidP="0090070A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Исследовать на сходимость ряд </w:t>
      </w:r>
      <w:r w:rsidRPr="00C351E0">
        <w:rPr>
          <w:position w:val="-26"/>
          <w:sz w:val="28"/>
          <w:szCs w:val="28"/>
        </w:rPr>
        <w:object w:dxaOrig="980" w:dyaOrig="639">
          <v:shape id="_x0000_i1131" type="#_x0000_t75" style="width:49.2pt;height:31.8pt" o:ole="">
            <v:imagedata r:id="rId211" o:title=""/>
          </v:shape>
          <o:OLEObject Type="Embed" ProgID="Equation.3" ShapeID="_x0000_i1131" DrawAspect="Content" ObjectID="_1597988957" r:id="rId212"/>
        </w:object>
      </w:r>
    </w:p>
    <w:p w:rsidR="0090070A" w:rsidRPr="00C351E0" w:rsidRDefault="0090070A" w:rsidP="0090070A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Исследовать на сходимость ряд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2n+1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3n+5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-n</m:t>
                </m:r>
              </m:sup>
            </m:sSup>
          </m:e>
        </m:nary>
      </m:oMath>
    </w:p>
    <w:p w:rsidR="0090070A" w:rsidRPr="00C351E0" w:rsidRDefault="0090070A" w:rsidP="0090070A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Исследовать на сходимость ряд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den>
            </m:f>
          </m:e>
        </m:nary>
      </m:oMath>
    </w:p>
    <w:p w:rsidR="0090070A" w:rsidRPr="00C351E0" w:rsidRDefault="0090070A" w:rsidP="0090070A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радиус сходимости степенного ряда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n⋅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e>
        </m:nary>
      </m:oMath>
    </w:p>
    <w:p w:rsidR="0090070A" w:rsidRPr="00C351E0" w:rsidRDefault="0090070A" w:rsidP="0090070A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интервал сходимости степенного ряда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n=0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n+3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⋅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</m:den>
            </m:f>
          </m:e>
        </m:nary>
      </m:oMath>
    </w:p>
    <w:p w:rsidR="0090070A" w:rsidRPr="00C351E0" w:rsidRDefault="0090070A" w:rsidP="0090070A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Записать разложение в ряд </w:t>
      </w:r>
      <w:proofErr w:type="spellStart"/>
      <w:r w:rsidRPr="00C351E0">
        <w:rPr>
          <w:sz w:val="28"/>
          <w:szCs w:val="28"/>
        </w:rPr>
        <w:t>Маклорена</w:t>
      </w:r>
      <w:proofErr w:type="spellEnd"/>
      <w:r w:rsidRPr="00C351E0">
        <w:rPr>
          <w:sz w:val="28"/>
          <w:szCs w:val="28"/>
        </w:rPr>
        <w:t xml:space="preserve"> функции </w:t>
      </w:r>
      <m:oMath>
        <m:r>
          <w:rPr>
            <w:rFonts w:ascii="Cambria Math" w:hAnsi="Cambria Math"/>
            <w:sz w:val="28"/>
            <w:szCs w:val="28"/>
          </w:rPr>
          <m:t>y=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4x</m:t>
            </m:r>
          </m:e>
        </m:func>
      </m:oMath>
    </w:p>
    <w:p w:rsidR="0090070A" w:rsidRPr="00C351E0" w:rsidRDefault="0090070A" w:rsidP="0090070A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Разложить функцию </w:t>
      </w:r>
      <w:r w:rsidRPr="00C351E0">
        <w:rPr>
          <w:position w:val="-10"/>
          <w:sz w:val="28"/>
          <w:szCs w:val="28"/>
        </w:rPr>
        <w:object w:dxaOrig="480" w:dyaOrig="340">
          <v:shape id="_x0000_i1132" type="#_x0000_t75" style="width:22.8pt;height:13.2pt" o:ole="">
            <v:imagedata r:id="rId213" o:title=""/>
          </v:shape>
          <o:OLEObject Type="Embed" ProgID="Equation.3" ShapeID="_x0000_i1132" DrawAspect="Content" ObjectID="_1597988958" r:id="rId214"/>
        </w:object>
      </w:r>
      <w:r w:rsidRPr="00C351E0">
        <w:rPr>
          <w:sz w:val="28"/>
          <w:szCs w:val="28"/>
        </w:rPr>
        <w:t xml:space="preserve"> в ряд по степеням </w:t>
      </w:r>
      <w:r w:rsidRPr="00C351E0">
        <w:rPr>
          <w:position w:val="-12"/>
          <w:sz w:val="28"/>
          <w:szCs w:val="28"/>
        </w:rPr>
        <w:object w:dxaOrig="840" w:dyaOrig="360">
          <v:shape id="_x0000_i1133" type="#_x0000_t75" style="width:43.8pt;height:22.8pt" o:ole="">
            <v:imagedata r:id="rId215" o:title=""/>
          </v:shape>
          <o:OLEObject Type="Embed" ProgID="Equation.3" ShapeID="_x0000_i1133" DrawAspect="Content" ObjectID="_1597988959" r:id="rId216"/>
        </w:object>
      </w:r>
      <w:r w:rsidRPr="00C351E0">
        <w:rPr>
          <w:sz w:val="28"/>
          <w:szCs w:val="28"/>
        </w:rPr>
        <w:t xml:space="preserve">, если </w:t>
      </w:r>
      <w:r w:rsidRPr="00C351E0">
        <w:rPr>
          <w:position w:val="-12"/>
          <w:sz w:val="28"/>
          <w:szCs w:val="28"/>
        </w:rPr>
        <w:object w:dxaOrig="1560" w:dyaOrig="400">
          <v:shape id="_x0000_i1134" type="#_x0000_t75" style="width:79.8pt;height:22.8pt" o:ole="">
            <v:imagedata r:id="rId217" o:title=""/>
          </v:shape>
          <o:OLEObject Type="Embed" ProgID="Equation.3" ShapeID="_x0000_i1134" DrawAspect="Content" ObjectID="_1597988960" r:id="rId218"/>
        </w:object>
      </w:r>
    </w:p>
    <w:p w:rsidR="0090070A" w:rsidRPr="00C351E0" w:rsidRDefault="0090070A" w:rsidP="0090070A">
      <w:pPr>
        <w:pStyle w:val="a6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position w:val="-28"/>
          <w:sz w:val="28"/>
          <w:szCs w:val="28"/>
        </w:rPr>
        <w:object w:dxaOrig="1100" w:dyaOrig="680">
          <v:shape id="_x0000_i1135" type="#_x0000_t75" style="width:57.6pt;height:36.6pt" o:ole="">
            <v:imagedata r:id="rId219" o:title=""/>
          </v:shape>
          <o:OLEObject Type="Embed" ProgID="Equation.3" ShapeID="_x0000_i1135" DrawAspect="Content" ObjectID="_1597988961" r:id="rId220"/>
        </w:object>
      </w:r>
      <w:r w:rsidRPr="00C351E0">
        <w:rPr>
          <w:sz w:val="28"/>
          <w:szCs w:val="28"/>
        </w:rPr>
        <w:t xml:space="preserve"> с точностью </w:t>
      </w:r>
      <w:r w:rsidRPr="00C351E0">
        <w:rPr>
          <w:position w:val="-6"/>
          <w:sz w:val="28"/>
          <w:szCs w:val="28"/>
        </w:rPr>
        <w:object w:dxaOrig="820" w:dyaOrig="340">
          <v:shape id="_x0000_i1136" type="#_x0000_t75" style="width:43.8pt;height:13.2pt" o:ole="">
            <v:imagedata r:id="rId221" o:title=""/>
          </v:shape>
          <o:OLEObject Type="Embed" ProgID="Equation.3" ShapeID="_x0000_i1136" DrawAspect="Content" ObjectID="_1597988962" r:id="rId222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2a"/>
        <w:numPr>
          <w:ilvl w:val="0"/>
          <w:numId w:val="1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коэффициент Фурье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2π</m:t>
        </m:r>
      </m:oMath>
      <w:r w:rsidRPr="00C351E0">
        <w:rPr>
          <w:sz w:val="28"/>
          <w:szCs w:val="28"/>
        </w:rPr>
        <w:t xml:space="preserve">-периодической функции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>, если.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, 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-π, π</m:t>
            </m:r>
          </m:e>
        </m:d>
      </m:oMath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2a"/>
        <w:numPr>
          <w:ilvl w:val="0"/>
          <w:numId w:val="1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коэффициент Фурье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7</m:t>
            </m:r>
          </m:sub>
        </m:sSub>
        <m:r>
          <w:rPr>
            <w:rFonts w:ascii="Cambria Math" w:hAnsi="Cambria Math"/>
            <w:sz w:val="28"/>
            <w:szCs w:val="28"/>
          </w:rPr>
          <m:t>2π</m:t>
        </m:r>
      </m:oMath>
      <w:r w:rsidRPr="00C351E0">
        <w:rPr>
          <w:sz w:val="28"/>
          <w:szCs w:val="28"/>
        </w:rPr>
        <w:t xml:space="preserve">-периодической функции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>, если.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, 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-π, π</m:t>
            </m:r>
          </m:e>
        </m:d>
      </m:oMath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2a"/>
        <w:numPr>
          <w:ilvl w:val="0"/>
          <w:numId w:val="1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коэффициент Фурье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/>
            <w:sz w:val="28"/>
            <w:szCs w:val="28"/>
          </w:rPr>
          <m:t>2π</m:t>
        </m:r>
      </m:oMath>
      <w:r w:rsidRPr="00C351E0">
        <w:rPr>
          <w:sz w:val="28"/>
          <w:szCs w:val="28"/>
        </w:rPr>
        <w:t xml:space="preserve">-периодической функции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>, если.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</w:rPr>
          <m:t>, 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-π, π</m:t>
            </m:r>
          </m:e>
        </m:d>
      </m:oMath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2a"/>
        <w:numPr>
          <w:ilvl w:val="0"/>
          <w:numId w:val="18"/>
        </w:numPr>
        <w:spacing w:after="0"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коэффициент Фурье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/>
            <w:sz w:val="28"/>
            <w:szCs w:val="28"/>
          </w:rPr>
          <m:t>2π</m:t>
        </m:r>
      </m:oMath>
      <w:r w:rsidRPr="00C351E0">
        <w:rPr>
          <w:sz w:val="28"/>
          <w:szCs w:val="28"/>
        </w:rPr>
        <w:t xml:space="preserve">-периодической функции </w:t>
      </w:r>
      <m:oMath>
        <m:r>
          <w:rPr>
            <w:rFonts w:ascii="Cambria Math" w:hAnsi="Cambria Math"/>
            <w:sz w:val="28"/>
            <w:szCs w:val="28"/>
          </w:rPr>
          <m:t>y=f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</m:oMath>
      <w:r w:rsidRPr="00C351E0">
        <w:rPr>
          <w:sz w:val="28"/>
          <w:szCs w:val="28"/>
        </w:rPr>
        <w:t>, если.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=x, 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-π, π</m:t>
            </m:r>
          </m:e>
        </m:d>
      </m:oMath>
      <w:r w:rsidRPr="00C351E0">
        <w:rPr>
          <w:sz w:val="28"/>
          <w:szCs w:val="28"/>
        </w:rPr>
        <w:t>.</w:t>
      </w:r>
    </w:p>
    <w:p w:rsidR="0090070A" w:rsidRPr="0090070A" w:rsidRDefault="0090070A" w:rsidP="0090070A">
      <w:pPr>
        <w:pStyle w:val="1b"/>
        <w:shd w:val="clear" w:color="auto" w:fill="auto"/>
        <w:tabs>
          <w:tab w:val="left" w:pos="1244"/>
        </w:tabs>
        <w:spacing w:line="276" w:lineRule="auto"/>
        <w:ind w:left="284"/>
        <w:rPr>
          <w:sz w:val="28"/>
          <w:szCs w:val="28"/>
        </w:rPr>
      </w:pPr>
    </w:p>
    <w:p w:rsidR="0090070A" w:rsidRPr="0090070A" w:rsidRDefault="0090070A" w:rsidP="00C351E0">
      <w:pPr>
        <w:pStyle w:val="1b"/>
        <w:shd w:val="clear" w:color="auto" w:fill="auto"/>
        <w:tabs>
          <w:tab w:val="left" w:pos="1244"/>
        </w:tabs>
        <w:spacing w:line="276" w:lineRule="auto"/>
        <w:ind w:left="284"/>
        <w:jc w:val="center"/>
        <w:rPr>
          <w:b/>
          <w:sz w:val="28"/>
          <w:szCs w:val="28"/>
        </w:rPr>
      </w:pPr>
      <w:r w:rsidRPr="0090070A">
        <w:rPr>
          <w:b/>
          <w:sz w:val="28"/>
          <w:szCs w:val="28"/>
        </w:rPr>
        <w:t>4 семестр</w:t>
      </w:r>
    </w:p>
    <w:p w:rsidR="00C65849" w:rsidRPr="00C351E0" w:rsidRDefault="00C65849" w:rsidP="00F42935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общее решение линейного дифференциального уравнения </w:t>
      </w:r>
      <w:r w:rsidRPr="00C351E0">
        <w:rPr>
          <w:position w:val="-24"/>
          <w:sz w:val="28"/>
          <w:szCs w:val="28"/>
        </w:rPr>
        <w:object w:dxaOrig="1540" w:dyaOrig="620">
          <v:shape id="_x0000_i1137" type="#_x0000_t75" style="width:78pt;height:31.8pt" o:ole="">
            <v:imagedata r:id="rId223" o:title=""/>
          </v:shape>
          <o:OLEObject Type="Embed" ProgID="Equation.3" ShapeID="_x0000_i1137" DrawAspect="Content" ObjectID="_1597988963" r:id="rId224"/>
        </w:object>
      </w:r>
      <w:r w:rsidRPr="00C351E0">
        <w:rPr>
          <w:sz w:val="28"/>
          <w:szCs w:val="28"/>
        </w:rPr>
        <w:t xml:space="preserve"> методом вариации произвольной постоянной.</w:t>
      </w:r>
    </w:p>
    <w:p w:rsidR="00C65849" w:rsidRPr="00C351E0" w:rsidRDefault="00C65849" w:rsidP="00F42935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Решить задачу Коши для линейного дифференциального уравнения первого порядка </w:t>
      </w:r>
      <w:r w:rsidRPr="00C351E0">
        <w:rPr>
          <w:position w:val="-24"/>
          <w:sz w:val="28"/>
          <w:szCs w:val="28"/>
        </w:rPr>
        <w:object w:dxaOrig="999" w:dyaOrig="620">
          <v:shape id="_x0000_i1138" type="#_x0000_t75" style="width:49.2pt;height:31.8pt" o:ole="">
            <v:imagedata r:id="rId225" o:title=""/>
          </v:shape>
          <o:OLEObject Type="Embed" ProgID="Equation.DSMT4" ShapeID="_x0000_i1138" DrawAspect="Content" ObjectID="_1597988964" r:id="rId226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position w:val="-14"/>
          <w:sz w:val="28"/>
          <w:szCs w:val="28"/>
        </w:rPr>
        <w:object w:dxaOrig="859" w:dyaOrig="400">
          <v:shape id="_x0000_i1139" type="#_x0000_t75" style="width:43.8pt;height:21pt" o:ole="">
            <v:imagedata r:id="rId227" o:title=""/>
          </v:shape>
          <o:OLEObject Type="Embed" ProgID="Equation.DSMT4" ShapeID="_x0000_i1139" DrawAspect="Content" ObjectID="_1597988965" r:id="rId228"/>
        </w:object>
      </w:r>
      <w:r w:rsidRPr="00C351E0">
        <w:rPr>
          <w:sz w:val="28"/>
          <w:szCs w:val="28"/>
        </w:rPr>
        <w:t>.</w:t>
      </w:r>
    </w:p>
    <w:p w:rsidR="00C65849" w:rsidRPr="00C351E0" w:rsidRDefault="00C65849" w:rsidP="00F42935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Записать фундаментальную систему решений уравнения </w:t>
      </w:r>
      <w:r w:rsidRPr="00C351E0">
        <w:rPr>
          <w:position w:val="-10"/>
          <w:sz w:val="28"/>
          <w:szCs w:val="28"/>
        </w:rPr>
        <w:object w:dxaOrig="2079" w:dyaOrig="320">
          <v:shape id="_x0000_i1140" type="#_x0000_t75" style="width:104.4pt;height:16.2pt" o:ole="">
            <v:imagedata r:id="rId229" o:title=""/>
          </v:shape>
          <o:OLEObject Type="Embed" ProgID="Equation.3" ShapeID="_x0000_i1140" DrawAspect="Content" ObjectID="_1597988966" r:id="rId230"/>
        </w:object>
      </w:r>
      <w:r w:rsidRPr="00C351E0">
        <w:rPr>
          <w:sz w:val="28"/>
          <w:szCs w:val="28"/>
        </w:rPr>
        <w:t>.</w:t>
      </w:r>
    </w:p>
    <w:p w:rsidR="00C65849" w:rsidRPr="00C351E0" w:rsidRDefault="00C65849" w:rsidP="00F42935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общее решение ЛОДУ, если корни его характеристического уравнения имеют вид: </w:t>
      </w:r>
      <w:r w:rsidRPr="00C351E0">
        <w:rPr>
          <w:position w:val="-10"/>
          <w:sz w:val="28"/>
          <w:szCs w:val="28"/>
        </w:rPr>
        <w:object w:dxaOrig="780" w:dyaOrig="340">
          <v:shape id="_x0000_i1141" type="#_x0000_t75" style="width:40.2pt;height:16.8pt" o:ole="">
            <v:imagedata r:id="rId231" o:title=""/>
          </v:shape>
          <o:OLEObject Type="Embed" ProgID="Equation.3" ShapeID="_x0000_i1141" DrawAspect="Content" ObjectID="_1597988967" r:id="rId232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position w:val="-14"/>
          <w:sz w:val="28"/>
          <w:szCs w:val="28"/>
        </w:rPr>
        <w:object w:dxaOrig="940" w:dyaOrig="380">
          <v:shape id="_x0000_i1142" type="#_x0000_t75" style="width:48pt;height:21pt" o:ole="">
            <v:imagedata r:id="rId233" o:title=""/>
          </v:shape>
          <o:OLEObject Type="Embed" ProgID="Equation.3" ShapeID="_x0000_i1142" DrawAspect="Content" ObjectID="_1597988968" r:id="rId234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position w:val="-14"/>
          <w:sz w:val="28"/>
          <w:szCs w:val="28"/>
        </w:rPr>
        <w:object w:dxaOrig="780" w:dyaOrig="380">
          <v:shape id="_x0000_i1143" type="#_x0000_t75" style="width:40.2pt;height:21pt" o:ole="">
            <v:imagedata r:id="rId235" o:title=""/>
          </v:shape>
          <o:OLEObject Type="Embed" ProgID="Equation.3" ShapeID="_x0000_i1143" DrawAspect="Content" ObjectID="_1597988969" r:id="rId236"/>
        </w:object>
      </w:r>
      <w:r w:rsidRPr="00C351E0">
        <w:rPr>
          <w:sz w:val="28"/>
          <w:szCs w:val="28"/>
        </w:rPr>
        <w:t>.</w:t>
      </w:r>
    </w:p>
    <w:p w:rsidR="00C65849" w:rsidRPr="00C351E0" w:rsidRDefault="00C65849" w:rsidP="00F42935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общее решение ЛОДУ </w:t>
      </w:r>
      <w:r w:rsidRPr="00C351E0">
        <w:rPr>
          <w:position w:val="-10"/>
          <w:sz w:val="28"/>
          <w:szCs w:val="28"/>
        </w:rPr>
        <w:object w:dxaOrig="1640" w:dyaOrig="320">
          <v:shape id="_x0000_i1144" type="#_x0000_t75" style="width:80.4pt;height:16.2pt" o:ole="">
            <v:imagedata r:id="rId237" o:title=""/>
          </v:shape>
          <o:OLEObject Type="Embed" ProgID="Equation.3" ShapeID="_x0000_i1144" DrawAspect="Content" ObjectID="_1597988970" r:id="rId238"/>
        </w:object>
      </w:r>
      <w:r w:rsidRPr="00C351E0">
        <w:rPr>
          <w:sz w:val="28"/>
          <w:szCs w:val="28"/>
        </w:rPr>
        <w:t>.</w:t>
      </w:r>
    </w:p>
    <w:p w:rsidR="00C65849" w:rsidRPr="00C351E0" w:rsidRDefault="00C65849" w:rsidP="00F42935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общее решение уравнения </w:t>
      </w:r>
      <w:r w:rsidRPr="00C351E0">
        <w:rPr>
          <w:position w:val="-10"/>
          <w:sz w:val="28"/>
          <w:szCs w:val="28"/>
        </w:rPr>
        <w:object w:dxaOrig="1780" w:dyaOrig="360">
          <v:shape id="_x0000_i1145" type="#_x0000_t75" style="width:88.8pt;height:18.6pt" o:ole="">
            <v:imagedata r:id="rId239" o:title=""/>
          </v:shape>
          <o:OLEObject Type="Embed" ProgID="Equation.DSMT4" ShapeID="_x0000_i1145" DrawAspect="Content" ObjectID="_1597988971" r:id="rId240"/>
        </w:object>
      </w:r>
      <w:r w:rsidRPr="00C351E0">
        <w:rPr>
          <w:sz w:val="28"/>
          <w:szCs w:val="28"/>
        </w:rPr>
        <w:t xml:space="preserve"> по виду правой части.</w:t>
      </w:r>
    </w:p>
    <w:p w:rsidR="00C65849" w:rsidRPr="00C351E0" w:rsidRDefault="00C65849" w:rsidP="00F42935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Решить ЛНДУ </w:t>
      </w:r>
      <w:r w:rsidRPr="00C351E0">
        <w:rPr>
          <w:position w:val="-24"/>
          <w:sz w:val="28"/>
          <w:szCs w:val="28"/>
        </w:rPr>
        <w:object w:dxaOrig="1620" w:dyaOrig="620">
          <v:shape id="_x0000_i1146" type="#_x0000_t75" style="width:80.4pt;height:31.8pt" o:ole="">
            <v:imagedata r:id="rId241" o:title=""/>
          </v:shape>
          <o:OLEObject Type="Embed" ProgID="Equation.3" ShapeID="_x0000_i1146" DrawAspect="Content" ObjectID="_1597988972" r:id="rId242"/>
        </w:object>
      </w:r>
      <w:r w:rsidRPr="00C351E0">
        <w:rPr>
          <w:sz w:val="28"/>
          <w:szCs w:val="28"/>
        </w:rPr>
        <w:t xml:space="preserve"> методом вариации </w:t>
      </w:r>
      <w:proofErr w:type="gramStart"/>
      <w:r w:rsidRPr="00C351E0">
        <w:rPr>
          <w:sz w:val="28"/>
          <w:szCs w:val="28"/>
        </w:rPr>
        <w:t>произвольных</w:t>
      </w:r>
      <w:proofErr w:type="gramEnd"/>
      <w:r w:rsidRPr="00C351E0">
        <w:rPr>
          <w:sz w:val="28"/>
          <w:szCs w:val="28"/>
        </w:rPr>
        <w:t xml:space="preserve"> постоя</w:t>
      </w:r>
      <w:r w:rsidRPr="00C351E0">
        <w:rPr>
          <w:sz w:val="28"/>
          <w:szCs w:val="28"/>
        </w:rPr>
        <w:t>н</w:t>
      </w:r>
      <w:r w:rsidRPr="00C351E0">
        <w:rPr>
          <w:sz w:val="28"/>
          <w:szCs w:val="28"/>
        </w:rPr>
        <w:t>ных.</w:t>
      </w:r>
    </w:p>
    <w:p w:rsidR="00C65849" w:rsidRPr="00C351E0" w:rsidRDefault="00C65849" w:rsidP="00F42935">
      <w:pPr>
        <w:pStyle w:val="a6"/>
        <w:numPr>
          <w:ilvl w:val="0"/>
          <w:numId w:val="4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общее решение системы </w:t>
      </w:r>
      <w:r w:rsidRPr="00C351E0">
        <w:rPr>
          <w:position w:val="-30"/>
          <w:sz w:val="28"/>
          <w:szCs w:val="28"/>
        </w:rPr>
        <w:object w:dxaOrig="1340" w:dyaOrig="720">
          <v:shape id="_x0000_i1147" type="#_x0000_t75" style="width:66pt;height:36.6pt" o:ole="">
            <v:imagedata r:id="rId243" o:title=""/>
          </v:shape>
          <o:OLEObject Type="Embed" ProgID="Equation.3" ShapeID="_x0000_i1147" DrawAspect="Content" ObjectID="_1597988973" r:id="rId244"/>
        </w:object>
      </w:r>
      <w:r w:rsidRPr="00C351E0">
        <w:rPr>
          <w:sz w:val="28"/>
          <w:szCs w:val="28"/>
        </w:rPr>
        <w:t>.</w:t>
      </w:r>
    </w:p>
    <w:p w:rsidR="00F42935" w:rsidRPr="00C351E0" w:rsidRDefault="00F42935" w:rsidP="00F42935">
      <w:pPr>
        <w:pStyle w:val="2a"/>
        <w:numPr>
          <w:ilvl w:val="0"/>
          <w:numId w:val="41"/>
        </w:numPr>
        <w:spacing w:after="0" w:line="276" w:lineRule="auto"/>
        <w:contextualSpacing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Восстановить аналитическую функцию</w:t>
      </w:r>
      <w:proofErr w:type="gramStart"/>
      <w:r w:rsidRPr="00C351E0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f(z)</m:t>
        </m:r>
      </m:oMath>
      <w:r w:rsidRPr="00C351E0">
        <w:rPr>
          <w:sz w:val="28"/>
          <w:szCs w:val="28"/>
        </w:rPr>
        <w:t xml:space="preserve"> </w:t>
      </w:r>
      <w:proofErr w:type="gramEnd"/>
      <w:r w:rsidRPr="00C351E0">
        <w:rPr>
          <w:sz w:val="28"/>
          <w:szCs w:val="28"/>
        </w:rPr>
        <w:t>по её известной действ</w:t>
      </w:r>
      <w:r w:rsidRPr="00C351E0">
        <w:rPr>
          <w:sz w:val="28"/>
          <w:szCs w:val="28"/>
        </w:rPr>
        <w:t>и</w:t>
      </w:r>
      <w:r w:rsidRPr="00C351E0">
        <w:rPr>
          <w:sz w:val="28"/>
          <w:szCs w:val="28"/>
        </w:rPr>
        <w:t xml:space="preserve">тельной части </w:t>
      </w:r>
      <m:oMath>
        <m:r>
          <w:rPr>
            <w:rFonts w:ascii="Cambria Math" w:hAnsi="Cambria Math"/>
            <w:sz w:val="28"/>
            <w:szCs w:val="28"/>
          </w:rPr>
          <m:t>u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-2y</m:t>
        </m:r>
      </m:oMath>
    </w:p>
    <w:p w:rsidR="00F42935" w:rsidRPr="00C351E0" w:rsidRDefault="00F42935" w:rsidP="00F42935">
      <w:pPr>
        <w:pStyle w:val="2a"/>
        <w:numPr>
          <w:ilvl w:val="0"/>
          <w:numId w:val="41"/>
        </w:numPr>
        <w:spacing w:after="0" w:line="276" w:lineRule="auto"/>
        <w:contextualSpacing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контурный интеграл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</m:acc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 w:rsidRPr="00C351E0">
        <w:rPr>
          <w:sz w:val="28"/>
          <w:szCs w:val="28"/>
        </w:rPr>
        <w:t>, где контур интегрир</w:t>
      </w:r>
      <w:r w:rsidRPr="00C351E0">
        <w:rPr>
          <w:sz w:val="28"/>
          <w:szCs w:val="28"/>
        </w:rPr>
        <w:t>о</w:t>
      </w:r>
      <w:r w:rsidRPr="00C351E0">
        <w:rPr>
          <w:sz w:val="28"/>
          <w:szCs w:val="28"/>
        </w:rPr>
        <w:t xml:space="preserve">вания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C351E0">
        <w:rPr>
          <w:sz w:val="28"/>
          <w:szCs w:val="28"/>
        </w:rPr>
        <w:t xml:space="preserve"> отрезок, соединяющий точки комплексной плоскости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=1-i</m:t>
        </m:r>
      </m:oMath>
      <w:r w:rsidRPr="00C351E0"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=2+3i</m:t>
        </m:r>
      </m:oMath>
    </w:p>
    <w:p w:rsidR="00F42935" w:rsidRPr="00C351E0" w:rsidRDefault="00F42935" w:rsidP="00F42935">
      <w:pPr>
        <w:pStyle w:val="2a"/>
        <w:numPr>
          <w:ilvl w:val="0"/>
          <w:numId w:val="41"/>
        </w:numPr>
        <w:spacing w:after="0" w:line="276" w:lineRule="auto"/>
        <w:contextualSpacing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интеграл </w:t>
      </w:r>
      <m:oMath>
        <m:nary>
          <m:naryPr>
            <m:chr m:val="∮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=9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dz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z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-3-4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</m:oMath>
    </w:p>
    <w:p w:rsidR="00F42935" w:rsidRPr="00C351E0" w:rsidRDefault="00F42935" w:rsidP="00F42935">
      <w:pPr>
        <w:pStyle w:val="2a"/>
        <w:numPr>
          <w:ilvl w:val="0"/>
          <w:numId w:val="41"/>
        </w:numPr>
        <w:spacing w:after="0" w:line="276" w:lineRule="auto"/>
        <w:contextualSpacing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область сходимости ряда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/>
                <w:sz w:val="28"/>
                <w:szCs w:val="28"/>
              </w:rPr>
              <m:t>=-∞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z-i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p>
            </m:sSup>
          </m:e>
        </m:nary>
        <m:r>
          <w:rPr>
            <w:rFonts w:ascii="Cambria Math" w:hAnsi="Cambria Math"/>
            <w:sz w:val="28"/>
            <w:szCs w:val="28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k=0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+∞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z-i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p>
            </m:sSup>
          </m:e>
        </m:nary>
      </m:oMath>
    </w:p>
    <w:p w:rsidR="00F42935" w:rsidRPr="00C351E0" w:rsidRDefault="00F42935" w:rsidP="00F42935">
      <w:pPr>
        <w:pStyle w:val="2a"/>
        <w:numPr>
          <w:ilvl w:val="0"/>
          <w:numId w:val="41"/>
        </w:numPr>
        <w:spacing w:after="0" w:line="276" w:lineRule="auto"/>
        <w:contextualSpacing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особые точки аналитической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+i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C351E0">
        <w:rPr>
          <w:sz w:val="28"/>
          <w:szCs w:val="28"/>
        </w:rPr>
        <w:t xml:space="preserve"> и опред</w:t>
      </w:r>
      <w:r w:rsidRPr="00C351E0">
        <w:rPr>
          <w:sz w:val="28"/>
          <w:szCs w:val="28"/>
        </w:rPr>
        <w:t>е</w:t>
      </w:r>
      <w:r w:rsidRPr="00C351E0">
        <w:rPr>
          <w:sz w:val="28"/>
          <w:szCs w:val="28"/>
        </w:rPr>
        <w:t>лить их тип</w:t>
      </w:r>
    </w:p>
    <w:p w:rsidR="00F42935" w:rsidRPr="00C351E0" w:rsidRDefault="00F42935" w:rsidP="00F42935">
      <w:pPr>
        <w:pStyle w:val="2a"/>
        <w:numPr>
          <w:ilvl w:val="0"/>
          <w:numId w:val="41"/>
        </w:numPr>
        <w:spacing w:after="0" w:line="276" w:lineRule="auto"/>
        <w:contextualSpacing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Res</m:t>
                </m:r>
              </m:e>
              <m:lim>
                <m:r>
                  <w:rPr>
                    <w:rFonts w:ascii="Cambria Math" w:hAnsi="Cambria Math"/>
                    <w:sz w:val="28"/>
                    <w:szCs w:val="28"/>
                  </w:rPr>
                  <m:t>z=0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</m:func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</m:e>
        </m:func>
      </m:oMath>
      <w:r w:rsidRPr="00C351E0">
        <w:rPr>
          <w:sz w:val="28"/>
          <w:szCs w:val="28"/>
        </w:rPr>
        <w:t>.</w:t>
      </w:r>
    </w:p>
    <w:p w:rsidR="00F42935" w:rsidRPr="00C351E0" w:rsidRDefault="00F42935" w:rsidP="00F42935">
      <w:pPr>
        <w:pStyle w:val="2a"/>
        <w:numPr>
          <w:ilvl w:val="0"/>
          <w:numId w:val="41"/>
        </w:numPr>
        <w:spacing w:after="0" w:line="276" w:lineRule="auto"/>
        <w:contextualSpacing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вычета функции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-i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</m:oMath>
      <w:r w:rsidRPr="00C351E0">
        <w:rPr>
          <w:sz w:val="28"/>
          <w:szCs w:val="28"/>
        </w:rPr>
        <w:t xml:space="preserve"> во всех её особых точках.</w:t>
      </w:r>
    </w:p>
    <w:p w:rsidR="00C65849" w:rsidRPr="00C351E0" w:rsidRDefault="00C65849" w:rsidP="00C351E0">
      <w:pPr>
        <w:pStyle w:val="1b"/>
        <w:shd w:val="clear" w:color="auto" w:fill="auto"/>
        <w:tabs>
          <w:tab w:val="left" w:pos="1244"/>
        </w:tabs>
        <w:spacing w:line="276" w:lineRule="auto"/>
        <w:ind w:left="284"/>
        <w:jc w:val="center"/>
        <w:rPr>
          <w:b/>
          <w:sz w:val="28"/>
          <w:szCs w:val="28"/>
        </w:rPr>
      </w:pPr>
    </w:p>
    <w:p w:rsidR="002C4D20" w:rsidRPr="008C2FD3" w:rsidRDefault="002C4D20" w:rsidP="002C4D20">
      <w:pPr>
        <w:pStyle w:val="1b"/>
        <w:shd w:val="clear" w:color="auto" w:fill="auto"/>
        <w:tabs>
          <w:tab w:val="left" w:pos="1244"/>
        </w:tabs>
        <w:spacing w:line="276" w:lineRule="auto"/>
        <w:ind w:left="284"/>
        <w:jc w:val="center"/>
        <w:rPr>
          <w:b/>
          <w:sz w:val="28"/>
          <w:szCs w:val="28"/>
        </w:rPr>
      </w:pPr>
      <w:r w:rsidRPr="008C2FD3">
        <w:rPr>
          <w:b/>
          <w:sz w:val="28"/>
          <w:szCs w:val="28"/>
        </w:rPr>
        <w:t>Варианты тестовых заданий в дистанционных учебных курсах</w:t>
      </w:r>
    </w:p>
    <w:p w:rsidR="002C4D20" w:rsidRPr="008C2FD3" w:rsidRDefault="002C4D20" w:rsidP="002C4D20">
      <w:pPr>
        <w:spacing w:after="0" w:line="276" w:lineRule="auto"/>
        <w:ind w:firstLine="709"/>
        <w:jc w:val="both"/>
        <w:rPr>
          <w:sz w:val="28"/>
          <w:szCs w:val="28"/>
        </w:rPr>
      </w:pPr>
      <w:r w:rsidRPr="008C2FD3">
        <w:rPr>
          <w:sz w:val="28"/>
          <w:szCs w:val="28"/>
        </w:rPr>
        <w:t xml:space="preserve">Текущий контроль знаний студентов в может </w:t>
      </w:r>
      <w:proofErr w:type="gramStart"/>
      <w:r w:rsidRPr="008C2FD3">
        <w:rPr>
          <w:sz w:val="28"/>
          <w:szCs w:val="28"/>
        </w:rPr>
        <w:t>проводится</w:t>
      </w:r>
      <w:proofErr w:type="gramEnd"/>
      <w:r w:rsidRPr="008C2FD3">
        <w:rPr>
          <w:sz w:val="28"/>
          <w:szCs w:val="28"/>
        </w:rPr>
        <w:t xml:space="preserve"> в виде ко</w:t>
      </w:r>
      <w:r w:rsidRPr="008C2FD3">
        <w:rPr>
          <w:sz w:val="28"/>
          <w:szCs w:val="28"/>
        </w:rPr>
        <w:t>м</w:t>
      </w:r>
      <w:r w:rsidRPr="008C2FD3">
        <w:rPr>
          <w:sz w:val="28"/>
          <w:szCs w:val="28"/>
        </w:rPr>
        <w:t>пьютерного тестирования по различным модулям (темам) программы.</w:t>
      </w:r>
    </w:p>
    <w:p w:rsidR="002C4D20" w:rsidRPr="008C2FD3" w:rsidRDefault="002C4D20" w:rsidP="002C4D20">
      <w:pPr>
        <w:spacing w:after="0" w:line="276" w:lineRule="auto"/>
        <w:ind w:firstLine="709"/>
        <w:jc w:val="both"/>
        <w:rPr>
          <w:sz w:val="28"/>
          <w:szCs w:val="28"/>
        </w:rPr>
      </w:pPr>
      <w:r w:rsidRPr="008C2FD3">
        <w:rPr>
          <w:sz w:val="28"/>
          <w:szCs w:val="28"/>
        </w:rPr>
        <w:t xml:space="preserve">Компьютерные тесты представлены в дистанционных учебных курсах на базе системы управления обучением </w:t>
      </w:r>
      <w:proofErr w:type="spellStart"/>
      <w:r w:rsidRPr="008C2FD3">
        <w:rPr>
          <w:sz w:val="28"/>
          <w:szCs w:val="28"/>
        </w:rPr>
        <w:t>Moodle</w:t>
      </w:r>
      <w:proofErr w:type="spellEnd"/>
      <w:r w:rsidRPr="008C2FD3">
        <w:rPr>
          <w:sz w:val="28"/>
          <w:szCs w:val="28"/>
        </w:rPr>
        <w:t xml:space="preserve">: </w:t>
      </w:r>
      <w:hyperlink r:id="rId245" w:history="1">
        <w:r w:rsidRPr="008C2FD3">
          <w:rPr>
            <w:rStyle w:val="afffa"/>
            <w:sz w:val="28"/>
            <w:szCs w:val="28"/>
          </w:rPr>
          <w:t>http://cdo.rsreu.ru/</w:t>
        </w:r>
      </w:hyperlink>
    </w:p>
    <w:p w:rsidR="002C4D20" w:rsidRDefault="002C4D20" w:rsidP="002C4D20">
      <w:pPr>
        <w:pStyle w:val="a6"/>
        <w:widowControl/>
        <w:spacing w:line="276" w:lineRule="auto"/>
        <w:ind w:left="360" w:firstLine="0"/>
        <w:jc w:val="both"/>
        <w:rPr>
          <w:sz w:val="28"/>
          <w:szCs w:val="28"/>
        </w:rPr>
      </w:pPr>
      <w:r w:rsidRPr="008C2FD3">
        <w:rPr>
          <w:sz w:val="28"/>
          <w:szCs w:val="28"/>
        </w:rPr>
        <w:t xml:space="preserve">Доступ к курсам предоставляется по паролю из </w:t>
      </w:r>
      <w:r w:rsidRPr="008C2FD3">
        <w:rPr>
          <w:rFonts w:hint="eastAsia"/>
          <w:sz w:val="28"/>
          <w:szCs w:val="28"/>
        </w:rPr>
        <w:t>внутренней</w:t>
      </w:r>
      <w:r w:rsidRPr="008C2FD3">
        <w:rPr>
          <w:sz w:val="28"/>
          <w:szCs w:val="28"/>
        </w:rPr>
        <w:t xml:space="preserve"> </w:t>
      </w:r>
      <w:r w:rsidRPr="008C2FD3">
        <w:rPr>
          <w:rFonts w:hint="eastAsia"/>
          <w:sz w:val="28"/>
          <w:szCs w:val="28"/>
        </w:rPr>
        <w:t>информац</w:t>
      </w:r>
      <w:r w:rsidRPr="008C2FD3">
        <w:rPr>
          <w:rFonts w:hint="eastAsia"/>
          <w:sz w:val="28"/>
          <w:szCs w:val="28"/>
        </w:rPr>
        <w:t>и</w:t>
      </w:r>
      <w:r w:rsidRPr="008C2FD3">
        <w:rPr>
          <w:rFonts w:hint="eastAsia"/>
          <w:sz w:val="28"/>
          <w:szCs w:val="28"/>
        </w:rPr>
        <w:t>онной</w:t>
      </w:r>
      <w:r w:rsidRPr="008C2FD3">
        <w:rPr>
          <w:sz w:val="28"/>
          <w:szCs w:val="28"/>
        </w:rPr>
        <w:t xml:space="preserve"> </w:t>
      </w:r>
      <w:r w:rsidRPr="008C2FD3">
        <w:rPr>
          <w:rFonts w:hint="eastAsia"/>
          <w:sz w:val="28"/>
          <w:szCs w:val="28"/>
        </w:rPr>
        <w:t>системы</w:t>
      </w:r>
      <w:r w:rsidRPr="008C2FD3">
        <w:rPr>
          <w:sz w:val="28"/>
          <w:szCs w:val="28"/>
        </w:rPr>
        <w:t xml:space="preserve"> организации </w:t>
      </w:r>
      <w:r w:rsidRPr="008C2FD3">
        <w:rPr>
          <w:rFonts w:hint="eastAsia"/>
          <w:sz w:val="28"/>
          <w:szCs w:val="28"/>
        </w:rPr>
        <w:t>из</w:t>
      </w:r>
      <w:r w:rsidRPr="008C2FD3">
        <w:rPr>
          <w:sz w:val="28"/>
          <w:szCs w:val="28"/>
        </w:rPr>
        <w:t xml:space="preserve"> </w:t>
      </w:r>
      <w:r w:rsidRPr="008C2FD3">
        <w:rPr>
          <w:rFonts w:hint="eastAsia"/>
          <w:sz w:val="28"/>
          <w:szCs w:val="28"/>
        </w:rPr>
        <w:t>глобальной</w:t>
      </w:r>
      <w:r w:rsidRPr="008C2FD3">
        <w:rPr>
          <w:sz w:val="28"/>
          <w:szCs w:val="28"/>
        </w:rPr>
        <w:t xml:space="preserve"> </w:t>
      </w:r>
      <w:r w:rsidRPr="008C2FD3">
        <w:rPr>
          <w:rFonts w:hint="eastAsia"/>
          <w:sz w:val="28"/>
          <w:szCs w:val="28"/>
        </w:rPr>
        <w:t>сети</w:t>
      </w:r>
      <w:r w:rsidRPr="008C2FD3">
        <w:rPr>
          <w:sz w:val="28"/>
          <w:szCs w:val="28"/>
        </w:rPr>
        <w:t xml:space="preserve"> </w:t>
      </w:r>
      <w:r w:rsidRPr="008C2FD3">
        <w:rPr>
          <w:rFonts w:hint="eastAsia"/>
          <w:sz w:val="28"/>
          <w:szCs w:val="28"/>
        </w:rPr>
        <w:t>Интернет</w:t>
      </w:r>
      <w:r w:rsidRPr="008C2FD3">
        <w:rPr>
          <w:sz w:val="28"/>
          <w:szCs w:val="28"/>
        </w:rPr>
        <w:t>.</w:t>
      </w:r>
    </w:p>
    <w:p w:rsidR="00F42935" w:rsidRPr="00F42935" w:rsidRDefault="00F42935" w:rsidP="00F42935">
      <w:pPr>
        <w:pStyle w:val="a6"/>
        <w:numPr>
          <w:ilvl w:val="0"/>
          <w:numId w:val="11"/>
        </w:numPr>
        <w:tabs>
          <w:tab w:val="clear" w:pos="1287"/>
          <w:tab w:val="num" w:pos="1418"/>
        </w:tabs>
        <w:spacing w:line="240" w:lineRule="auto"/>
        <w:ind w:left="426"/>
        <w:rPr>
          <w:sz w:val="28"/>
          <w:szCs w:val="28"/>
        </w:rPr>
      </w:pPr>
      <w:r w:rsidRPr="00F42935">
        <w:rPr>
          <w:sz w:val="28"/>
          <w:szCs w:val="28"/>
        </w:rPr>
        <w:t>Дистанционный учебный курс «Математика. Часть 1» [Электронный р</w:t>
      </w:r>
      <w:r w:rsidRPr="00F42935">
        <w:rPr>
          <w:sz w:val="28"/>
          <w:szCs w:val="28"/>
        </w:rPr>
        <w:t>е</w:t>
      </w:r>
      <w:r w:rsidRPr="00F42935">
        <w:rPr>
          <w:sz w:val="28"/>
          <w:szCs w:val="28"/>
        </w:rPr>
        <w:t>сурс]: Система дистанционного обучения РГРТУ: – Режим доступа: http://cdo.rsreu.ru/course/view.php?id=1314</w:t>
      </w:r>
    </w:p>
    <w:p w:rsidR="00F42935" w:rsidRPr="00F42935" w:rsidRDefault="00F42935" w:rsidP="00F42935">
      <w:pPr>
        <w:tabs>
          <w:tab w:val="num" w:pos="1418"/>
        </w:tabs>
        <w:spacing w:line="240" w:lineRule="auto"/>
        <w:ind w:left="426"/>
        <w:rPr>
          <w:sz w:val="28"/>
          <w:szCs w:val="28"/>
        </w:rPr>
      </w:pPr>
      <w:r w:rsidRPr="00F42935">
        <w:rPr>
          <w:sz w:val="28"/>
          <w:szCs w:val="28"/>
        </w:rPr>
        <w:t>Получено положительное экспертное заключение № 3 от 29.09.11, свид</w:t>
      </w:r>
      <w:r w:rsidRPr="00F42935">
        <w:rPr>
          <w:sz w:val="28"/>
          <w:szCs w:val="28"/>
        </w:rPr>
        <w:t>е</w:t>
      </w:r>
      <w:r w:rsidRPr="00F42935">
        <w:rPr>
          <w:sz w:val="28"/>
          <w:szCs w:val="28"/>
        </w:rPr>
        <w:t xml:space="preserve">тельство о регистрации </w:t>
      </w:r>
      <w:proofErr w:type="spellStart"/>
      <w:r w:rsidRPr="00F42935">
        <w:rPr>
          <w:sz w:val="28"/>
          <w:szCs w:val="28"/>
        </w:rPr>
        <w:t>ОФЭРНиО</w:t>
      </w:r>
      <w:proofErr w:type="spellEnd"/>
      <w:r w:rsidRPr="00F42935">
        <w:rPr>
          <w:sz w:val="28"/>
          <w:szCs w:val="28"/>
        </w:rPr>
        <w:t xml:space="preserve"> № 18312 от 15.05.2012.</w:t>
      </w:r>
    </w:p>
    <w:p w:rsidR="00F42935" w:rsidRPr="00F42935" w:rsidRDefault="00F42935" w:rsidP="00F42935">
      <w:pPr>
        <w:tabs>
          <w:tab w:val="num" w:pos="1418"/>
        </w:tabs>
        <w:spacing w:after="0" w:line="240" w:lineRule="auto"/>
        <w:ind w:left="426"/>
        <w:rPr>
          <w:sz w:val="28"/>
          <w:szCs w:val="28"/>
        </w:rPr>
      </w:pPr>
    </w:p>
    <w:p w:rsidR="00F42935" w:rsidRPr="00F42935" w:rsidRDefault="00F42935" w:rsidP="00F42935">
      <w:pPr>
        <w:pStyle w:val="a6"/>
        <w:numPr>
          <w:ilvl w:val="0"/>
          <w:numId w:val="11"/>
        </w:numPr>
        <w:tabs>
          <w:tab w:val="clear" w:pos="1287"/>
          <w:tab w:val="num" w:pos="1418"/>
        </w:tabs>
        <w:spacing w:line="240" w:lineRule="auto"/>
        <w:ind w:left="426"/>
        <w:rPr>
          <w:sz w:val="28"/>
          <w:szCs w:val="28"/>
        </w:rPr>
      </w:pPr>
      <w:r w:rsidRPr="00F42935">
        <w:rPr>
          <w:sz w:val="28"/>
          <w:szCs w:val="28"/>
        </w:rPr>
        <w:lastRenderedPageBreak/>
        <w:t>Дистанционный учебный курс «Математика. Часть 2: Производные и их приложения, интегральное исчисление, функции нескольких переменных, дифференциальные уравнения» [Электронный ресурс]: Система диста</w:t>
      </w:r>
      <w:r w:rsidRPr="00F42935">
        <w:rPr>
          <w:sz w:val="28"/>
          <w:szCs w:val="28"/>
        </w:rPr>
        <w:t>н</w:t>
      </w:r>
      <w:r w:rsidRPr="00F42935">
        <w:rPr>
          <w:sz w:val="28"/>
          <w:szCs w:val="28"/>
        </w:rPr>
        <w:t>ционного обучения РГРТУ: – Режим доступа: http://cdo.rsreu.ru/course/view.php?id=265</w:t>
      </w:r>
    </w:p>
    <w:p w:rsidR="00F42935" w:rsidRPr="00F42935" w:rsidRDefault="00F42935" w:rsidP="00F42935">
      <w:pPr>
        <w:tabs>
          <w:tab w:val="num" w:pos="1418"/>
        </w:tabs>
        <w:spacing w:line="240" w:lineRule="auto"/>
        <w:ind w:left="426"/>
        <w:rPr>
          <w:sz w:val="28"/>
          <w:szCs w:val="28"/>
        </w:rPr>
      </w:pPr>
      <w:r w:rsidRPr="00F42935">
        <w:rPr>
          <w:sz w:val="28"/>
          <w:szCs w:val="28"/>
        </w:rPr>
        <w:t>Получено положительное экспертное заключение № 20 от 29.12.11, св</w:t>
      </w:r>
      <w:r w:rsidRPr="00F42935">
        <w:rPr>
          <w:sz w:val="28"/>
          <w:szCs w:val="28"/>
        </w:rPr>
        <w:t>и</w:t>
      </w:r>
      <w:r w:rsidRPr="00F42935">
        <w:rPr>
          <w:sz w:val="28"/>
          <w:szCs w:val="28"/>
        </w:rPr>
        <w:t xml:space="preserve">детельство о регистрации </w:t>
      </w:r>
      <w:proofErr w:type="spellStart"/>
      <w:r w:rsidRPr="00F42935">
        <w:rPr>
          <w:sz w:val="28"/>
          <w:szCs w:val="28"/>
        </w:rPr>
        <w:t>ОФЭРНиО</w:t>
      </w:r>
      <w:proofErr w:type="spellEnd"/>
      <w:r w:rsidRPr="00F42935">
        <w:rPr>
          <w:sz w:val="28"/>
          <w:szCs w:val="28"/>
        </w:rPr>
        <w:t xml:space="preserve"> № 18582 от 10.10.2012.</w:t>
      </w:r>
    </w:p>
    <w:p w:rsidR="00F42935" w:rsidRPr="00F42935" w:rsidRDefault="00F42935" w:rsidP="00F42935">
      <w:pPr>
        <w:tabs>
          <w:tab w:val="num" w:pos="1418"/>
        </w:tabs>
        <w:spacing w:after="0" w:line="240" w:lineRule="auto"/>
        <w:ind w:left="426"/>
        <w:rPr>
          <w:sz w:val="28"/>
          <w:szCs w:val="28"/>
        </w:rPr>
      </w:pPr>
    </w:p>
    <w:p w:rsidR="00F42935" w:rsidRPr="00F42935" w:rsidRDefault="00F42935" w:rsidP="00F42935">
      <w:pPr>
        <w:pStyle w:val="a6"/>
        <w:numPr>
          <w:ilvl w:val="0"/>
          <w:numId w:val="11"/>
        </w:numPr>
        <w:tabs>
          <w:tab w:val="clear" w:pos="1287"/>
          <w:tab w:val="num" w:pos="1418"/>
        </w:tabs>
        <w:spacing w:line="240" w:lineRule="auto"/>
        <w:ind w:left="426"/>
        <w:rPr>
          <w:sz w:val="28"/>
          <w:szCs w:val="28"/>
        </w:rPr>
      </w:pPr>
      <w:r w:rsidRPr="00F42935">
        <w:rPr>
          <w:sz w:val="28"/>
          <w:szCs w:val="28"/>
        </w:rPr>
        <w:t>Дистанционный учебный курс «Математика. Часть 3: Числовые и фун</w:t>
      </w:r>
      <w:r w:rsidRPr="00F42935">
        <w:rPr>
          <w:sz w:val="28"/>
          <w:szCs w:val="28"/>
        </w:rPr>
        <w:t>к</w:t>
      </w:r>
      <w:r w:rsidRPr="00F42935">
        <w:rPr>
          <w:sz w:val="28"/>
          <w:szCs w:val="28"/>
        </w:rPr>
        <w:t xml:space="preserve">циональные ряды; кратные, криволинейные и поверхностные интегралы; теория поля; теория функций комплексного переменного» [Электронный ресурс]: Система дистанционного обучения РГРТУ: – Режим доступа: </w:t>
      </w:r>
      <w:r w:rsidRPr="00F42935">
        <w:rPr>
          <w:color w:val="FF0000"/>
          <w:sz w:val="28"/>
          <w:szCs w:val="28"/>
        </w:rPr>
        <w:t>http://cdo.rsreu.ru/course/view.php?id=1316</w:t>
      </w:r>
    </w:p>
    <w:p w:rsidR="00F42935" w:rsidRPr="00F42935" w:rsidRDefault="00F42935" w:rsidP="00F42935">
      <w:pPr>
        <w:tabs>
          <w:tab w:val="num" w:pos="1418"/>
        </w:tabs>
        <w:spacing w:line="240" w:lineRule="auto"/>
        <w:ind w:left="426"/>
        <w:rPr>
          <w:sz w:val="28"/>
          <w:szCs w:val="28"/>
        </w:rPr>
      </w:pPr>
      <w:r w:rsidRPr="00F42935">
        <w:rPr>
          <w:sz w:val="28"/>
          <w:szCs w:val="28"/>
        </w:rPr>
        <w:t>Получено положительное экспертное заключение № 32 от 02.07.12, св</w:t>
      </w:r>
      <w:r w:rsidRPr="00F42935">
        <w:rPr>
          <w:sz w:val="28"/>
          <w:szCs w:val="28"/>
        </w:rPr>
        <w:t>и</w:t>
      </w:r>
      <w:r w:rsidRPr="00F42935">
        <w:rPr>
          <w:sz w:val="28"/>
          <w:szCs w:val="28"/>
        </w:rPr>
        <w:t xml:space="preserve">детельство о регистрации </w:t>
      </w:r>
      <w:proofErr w:type="spellStart"/>
      <w:r w:rsidRPr="00F42935">
        <w:rPr>
          <w:sz w:val="28"/>
          <w:szCs w:val="28"/>
        </w:rPr>
        <w:t>ОФЭРНиО</w:t>
      </w:r>
      <w:proofErr w:type="spellEnd"/>
      <w:r w:rsidRPr="00F42935">
        <w:rPr>
          <w:sz w:val="28"/>
          <w:szCs w:val="28"/>
        </w:rPr>
        <w:t xml:space="preserve"> № 19043 от 27.03.2013.</w:t>
      </w:r>
    </w:p>
    <w:p w:rsidR="00A31344" w:rsidRPr="00C351E0" w:rsidRDefault="00A31344" w:rsidP="00C351E0">
      <w:pPr>
        <w:spacing w:after="0" w:line="276" w:lineRule="auto"/>
        <w:ind w:firstLine="709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При создании тематических тестов по математике использовали</w:t>
      </w:r>
      <w:r w:rsidR="00E81C29" w:rsidRPr="00C351E0">
        <w:rPr>
          <w:sz w:val="28"/>
          <w:szCs w:val="28"/>
        </w:rPr>
        <w:t>сь</w:t>
      </w:r>
      <w:r w:rsidRPr="00C351E0">
        <w:rPr>
          <w:sz w:val="28"/>
          <w:szCs w:val="28"/>
        </w:rPr>
        <w:t xml:space="preserve"> сл</w:t>
      </w:r>
      <w:r w:rsidRPr="00C351E0">
        <w:rPr>
          <w:sz w:val="28"/>
          <w:szCs w:val="28"/>
        </w:rPr>
        <w:t>е</w:t>
      </w:r>
      <w:r w:rsidRPr="00C351E0">
        <w:rPr>
          <w:sz w:val="28"/>
          <w:szCs w:val="28"/>
        </w:rPr>
        <w:t>дующие типы вопросов:</w:t>
      </w:r>
    </w:p>
    <w:p w:rsidR="00A31344" w:rsidRPr="00C351E0" w:rsidRDefault="00A31344" w:rsidP="00C351E0">
      <w:pPr>
        <w:spacing w:after="0" w:line="276" w:lineRule="auto"/>
        <w:ind w:firstLine="709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1) множественный выбор – необходимо выбрать один или несколько верный ответов среди предложенных,</w:t>
      </w:r>
    </w:p>
    <w:p w:rsidR="00A31344" w:rsidRPr="00C351E0" w:rsidRDefault="00E81C29" w:rsidP="00C351E0">
      <w:pPr>
        <w:spacing w:after="0" w:line="276" w:lineRule="auto"/>
        <w:ind w:firstLine="709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2</w:t>
      </w:r>
      <w:r w:rsidR="00A31344" w:rsidRPr="00C351E0">
        <w:rPr>
          <w:sz w:val="28"/>
          <w:szCs w:val="28"/>
        </w:rPr>
        <w:t>) числовой ответ – необходимо впечатать числовой ответ с клавиат</w:t>
      </w:r>
      <w:r w:rsidR="00A31344" w:rsidRPr="00C351E0">
        <w:rPr>
          <w:sz w:val="28"/>
          <w:szCs w:val="28"/>
        </w:rPr>
        <w:t>у</w:t>
      </w:r>
      <w:r w:rsidR="00A31344" w:rsidRPr="00C351E0">
        <w:rPr>
          <w:sz w:val="28"/>
          <w:szCs w:val="28"/>
        </w:rPr>
        <w:t>ры,</w:t>
      </w:r>
    </w:p>
    <w:p w:rsidR="00A31344" w:rsidRPr="00C351E0" w:rsidRDefault="00E81C29" w:rsidP="00C351E0">
      <w:pPr>
        <w:spacing w:after="0" w:line="276" w:lineRule="auto"/>
        <w:ind w:firstLine="709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3</w:t>
      </w:r>
      <w:r w:rsidR="00A31344" w:rsidRPr="00C351E0">
        <w:rPr>
          <w:sz w:val="28"/>
          <w:szCs w:val="28"/>
        </w:rPr>
        <w:t>) на соответствие – ответ на каждый из вопросов нужно выбрать из предложенного списка,</w:t>
      </w:r>
    </w:p>
    <w:p w:rsidR="00A31344" w:rsidRPr="00C351E0" w:rsidRDefault="00E81C29" w:rsidP="00C351E0">
      <w:pPr>
        <w:spacing w:after="0" w:line="276" w:lineRule="auto"/>
        <w:ind w:firstLine="709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4</w:t>
      </w:r>
      <w:r w:rsidR="00A31344" w:rsidRPr="00C351E0">
        <w:rPr>
          <w:sz w:val="28"/>
          <w:szCs w:val="28"/>
        </w:rPr>
        <w:t>) краткий ответ – необходимо впечатать одно или несколько «слов» (это могут быть как собственно слова, так и наборы определенных симв</w:t>
      </w:r>
      <w:r w:rsidR="00A31344" w:rsidRPr="00C351E0">
        <w:rPr>
          <w:sz w:val="28"/>
          <w:szCs w:val="28"/>
        </w:rPr>
        <w:t>о</w:t>
      </w:r>
      <w:r w:rsidR="00A31344" w:rsidRPr="00C351E0">
        <w:rPr>
          <w:sz w:val="28"/>
          <w:szCs w:val="28"/>
        </w:rPr>
        <w:t>лов),</w:t>
      </w:r>
    </w:p>
    <w:p w:rsidR="00E81C29" w:rsidRPr="00C351E0" w:rsidRDefault="00E81C29" w:rsidP="00C351E0">
      <w:pPr>
        <w:spacing w:after="0" w:line="276" w:lineRule="auto"/>
        <w:ind w:firstLine="709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5</w:t>
      </w:r>
      <w:r w:rsidR="00A31344" w:rsidRPr="00C351E0">
        <w:rPr>
          <w:sz w:val="28"/>
          <w:szCs w:val="28"/>
        </w:rPr>
        <w:t>) вычисляемый – необходимо ввести числовой ответ с клавиатуры</w:t>
      </w:r>
      <w:r w:rsidRPr="00C351E0">
        <w:rPr>
          <w:sz w:val="28"/>
          <w:szCs w:val="28"/>
        </w:rPr>
        <w:t>.</w:t>
      </w:r>
    </w:p>
    <w:p w:rsidR="00E81C29" w:rsidRPr="00C351E0" w:rsidRDefault="00E81C29" w:rsidP="00C351E0">
      <w:pPr>
        <w:spacing w:after="0" w:line="276" w:lineRule="auto"/>
        <w:ind w:firstLine="709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Примеры тестовых заданий представлены ниже.</w:t>
      </w:r>
    </w:p>
    <w:p w:rsidR="00A31344" w:rsidRPr="00C351E0" w:rsidRDefault="00A31344" w:rsidP="00C351E0">
      <w:pPr>
        <w:spacing w:after="0" w:line="276" w:lineRule="auto"/>
        <w:jc w:val="center"/>
        <w:rPr>
          <w:sz w:val="28"/>
          <w:szCs w:val="28"/>
        </w:rPr>
      </w:pPr>
    </w:p>
    <w:p w:rsidR="009E41CC" w:rsidRDefault="00C65849" w:rsidP="00C351E0">
      <w:pPr>
        <w:spacing w:after="0" w:line="276" w:lineRule="auto"/>
        <w:jc w:val="center"/>
        <w:rPr>
          <w:sz w:val="28"/>
          <w:szCs w:val="28"/>
        </w:rPr>
      </w:pPr>
      <w:r w:rsidRPr="00C65849">
        <w:rPr>
          <w:noProof/>
          <w:sz w:val="28"/>
          <w:szCs w:val="28"/>
          <w:lang w:eastAsia="ru-RU"/>
        </w:rPr>
        <w:drawing>
          <wp:inline distT="0" distB="0" distL="0" distR="0">
            <wp:extent cx="5936934" cy="2403231"/>
            <wp:effectExtent l="19050" t="0" r="6666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123" cy="2402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35" w:rsidRPr="00C351E0" w:rsidRDefault="00F42935" w:rsidP="00C351E0">
      <w:pPr>
        <w:spacing w:after="0" w:line="276" w:lineRule="auto"/>
        <w:jc w:val="center"/>
        <w:rPr>
          <w:sz w:val="28"/>
          <w:szCs w:val="28"/>
        </w:rPr>
      </w:pPr>
      <w:r w:rsidRPr="00F42935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82639" cy="1233361"/>
            <wp:effectExtent l="133350" t="133350" r="137160" b="15748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7">
                      <a:extLst>
                        <a:ext uri="{BEBA8EAE-BF5A-486C-A8C5-ECC9F3942E4B}">
                          <a14:imgProps xmlns:a14="http://schemas.microsoft.com/office/drawing/2010/main">
                            <a14:imgLayer r:embed="rId24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780" cy="1240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31344" w:rsidRPr="00C351E0" w:rsidRDefault="00A31344" w:rsidP="00C351E0">
      <w:pPr>
        <w:spacing w:after="0" w:line="276" w:lineRule="auto"/>
        <w:jc w:val="center"/>
        <w:rPr>
          <w:noProof/>
          <w:sz w:val="28"/>
          <w:szCs w:val="28"/>
        </w:rPr>
      </w:pPr>
    </w:p>
    <w:p w:rsidR="00A31344" w:rsidRPr="00C351E0" w:rsidRDefault="00A31344" w:rsidP="00C351E0">
      <w:pPr>
        <w:spacing w:after="0" w:line="276" w:lineRule="auto"/>
        <w:ind w:firstLine="709"/>
        <w:jc w:val="both"/>
        <w:rPr>
          <w:sz w:val="28"/>
          <w:szCs w:val="28"/>
        </w:rPr>
      </w:pPr>
    </w:p>
    <w:p w:rsidR="00A31344" w:rsidRPr="00C351E0" w:rsidRDefault="00A31344" w:rsidP="00C351E0">
      <w:pPr>
        <w:spacing w:after="0" w:line="276" w:lineRule="auto"/>
        <w:ind w:firstLine="709"/>
        <w:jc w:val="both"/>
        <w:rPr>
          <w:sz w:val="28"/>
          <w:szCs w:val="28"/>
        </w:rPr>
      </w:pPr>
      <w:r w:rsidRPr="00C351E0">
        <w:rPr>
          <w:sz w:val="28"/>
          <w:szCs w:val="28"/>
        </w:rPr>
        <w:t>Внутри каждой учебной темы сформирован обширный банк разноо</w:t>
      </w:r>
      <w:r w:rsidRPr="00C351E0">
        <w:rPr>
          <w:sz w:val="28"/>
          <w:szCs w:val="28"/>
        </w:rPr>
        <w:t>б</w:t>
      </w:r>
      <w:r w:rsidRPr="00C351E0">
        <w:rPr>
          <w:sz w:val="28"/>
          <w:szCs w:val="28"/>
        </w:rPr>
        <w:t>разных вопросов, которые разбиты на категории. Каждая категория содержит однотипны</w:t>
      </w:r>
      <w:r w:rsidR="009E41CC" w:rsidRPr="00C351E0">
        <w:rPr>
          <w:sz w:val="28"/>
          <w:szCs w:val="28"/>
        </w:rPr>
        <w:t>е</w:t>
      </w:r>
      <w:r w:rsidRPr="00C351E0">
        <w:rPr>
          <w:sz w:val="28"/>
          <w:szCs w:val="28"/>
        </w:rPr>
        <w:t xml:space="preserve"> задач</w:t>
      </w:r>
      <w:r w:rsidR="009E41CC" w:rsidRPr="00C351E0">
        <w:rPr>
          <w:sz w:val="28"/>
          <w:szCs w:val="28"/>
        </w:rPr>
        <w:t>и</w:t>
      </w:r>
      <w:r w:rsidRPr="00C351E0">
        <w:rPr>
          <w:sz w:val="28"/>
          <w:szCs w:val="28"/>
        </w:rPr>
        <w:t>, объединенны</w:t>
      </w:r>
      <w:r w:rsidR="009E41CC" w:rsidRPr="00C351E0">
        <w:rPr>
          <w:sz w:val="28"/>
          <w:szCs w:val="28"/>
        </w:rPr>
        <w:t>е</w:t>
      </w:r>
      <w:r w:rsidRPr="00C351E0">
        <w:rPr>
          <w:sz w:val="28"/>
          <w:szCs w:val="28"/>
        </w:rPr>
        <w:t xml:space="preserve"> одним учебным вопросом. Тест формир</w:t>
      </w:r>
      <w:r w:rsidRPr="00C351E0">
        <w:rPr>
          <w:sz w:val="28"/>
          <w:szCs w:val="28"/>
        </w:rPr>
        <w:t>у</w:t>
      </w:r>
      <w:r w:rsidRPr="00C351E0">
        <w:rPr>
          <w:sz w:val="28"/>
          <w:szCs w:val="28"/>
        </w:rPr>
        <w:t>ется на основе выбора случайного вопроса из каждой указанной категории.</w:t>
      </w:r>
    </w:p>
    <w:p w:rsidR="00A31344" w:rsidRPr="00C351E0" w:rsidRDefault="00A31344" w:rsidP="00C351E0">
      <w:pPr>
        <w:pStyle w:val="1b"/>
        <w:shd w:val="clear" w:color="auto" w:fill="auto"/>
        <w:spacing w:line="276" w:lineRule="auto"/>
        <w:jc w:val="center"/>
        <w:rPr>
          <w:b/>
          <w:sz w:val="28"/>
          <w:szCs w:val="28"/>
        </w:rPr>
      </w:pPr>
    </w:p>
    <w:p w:rsidR="0039037D" w:rsidRPr="00C351E0" w:rsidRDefault="00B703BD" w:rsidP="00C351E0">
      <w:pPr>
        <w:pStyle w:val="1b"/>
        <w:shd w:val="clear" w:color="auto" w:fill="auto"/>
        <w:spacing w:line="276" w:lineRule="auto"/>
        <w:jc w:val="center"/>
        <w:rPr>
          <w:b/>
          <w:sz w:val="28"/>
          <w:szCs w:val="28"/>
        </w:rPr>
      </w:pPr>
      <w:r w:rsidRPr="00624001">
        <w:rPr>
          <w:b/>
          <w:sz w:val="28"/>
          <w:szCs w:val="28"/>
        </w:rPr>
        <w:t>Задачи для проверки остаточных знаний</w:t>
      </w:r>
    </w:p>
    <w:p w:rsidR="00C351E0" w:rsidRDefault="00C351E0" w:rsidP="00C351E0">
      <w:pPr>
        <w:pStyle w:val="1b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C351E0">
        <w:rPr>
          <w:sz w:val="28"/>
          <w:szCs w:val="28"/>
        </w:rPr>
        <w:t>При проверке остаточных знаний студентам разрешается использовать конспекты лекций и справочную литературу.</w:t>
      </w:r>
    </w:p>
    <w:p w:rsidR="00C351E0" w:rsidRPr="00C351E0" w:rsidRDefault="00C351E0" w:rsidP="00C351E0">
      <w:pPr>
        <w:pStyle w:val="1b"/>
        <w:shd w:val="clear" w:color="auto" w:fill="auto"/>
        <w:spacing w:line="276" w:lineRule="auto"/>
        <w:ind w:firstLine="709"/>
        <w:jc w:val="center"/>
        <w:rPr>
          <w:b/>
          <w:sz w:val="28"/>
          <w:szCs w:val="28"/>
        </w:rPr>
      </w:pPr>
      <w:r w:rsidRPr="00C351E0">
        <w:rPr>
          <w:b/>
          <w:sz w:val="28"/>
          <w:szCs w:val="28"/>
        </w:rPr>
        <w:t>Примеры типовых задач для проверки остаточных знаний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предел </w:t>
      </w:r>
      <w:r w:rsidRPr="00C351E0">
        <w:rPr>
          <w:position w:val="-24"/>
          <w:sz w:val="28"/>
          <w:szCs w:val="28"/>
        </w:rPr>
        <w:object w:dxaOrig="1460" w:dyaOrig="660">
          <v:shape id="_x0000_i1148" type="#_x0000_t75" style="width:72.6pt;height:33.6pt" o:ole="">
            <v:imagedata r:id="rId249" o:title=""/>
          </v:shape>
          <o:OLEObject Type="Embed" ProgID="Equation.DSMT4" ShapeID="_x0000_i1148" DrawAspect="Content" ObjectID="_1597988974" r:id="rId250"/>
        </w:objec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предел </w:t>
      </w:r>
      <w:r w:rsidRPr="00C351E0">
        <w:rPr>
          <w:position w:val="-24"/>
          <w:sz w:val="28"/>
          <w:szCs w:val="28"/>
        </w:rPr>
        <w:object w:dxaOrig="1880" w:dyaOrig="660">
          <v:shape id="_x0000_i1149" type="#_x0000_t75" style="width:93.6pt;height:33.6pt" o:ole="">
            <v:imagedata r:id="rId251" o:title=""/>
          </v:shape>
          <o:OLEObject Type="Embed" ProgID="Equation.DSMT4" ShapeID="_x0000_i1149" DrawAspect="Content" ObjectID="_1597988975" r:id="rId252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C351E0">
        <w:rPr>
          <w:sz w:val="28"/>
          <w:szCs w:val="28"/>
        </w:rPr>
        <w:t xml:space="preserve">Уравнение движения точки по оси </w:t>
      </w:r>
      <w:r w:rsidRPr="00C351E0">
        <w:rPr>
          <w:sz w:val="28"/>
          <w:szCs w:val="28"/>
          <w:lang w:val="en-US"/>
        </w:rPr>
        <w:t>Ox</w:t>
      </w:r>
      <w:r w:rsidRPr="00C351E0">
        <w:rPr>
          <w:sz w:val="28"/>
          <w:szCs w:val="28"/>
        </w:rPr>
        <w:t xml:space="preserve"> есть </w:t>
      </w:r>
      <w:r w:rsidRPr="00C351E0">
        <w:rPr>
          <w:position w:val="-10"/>
          <w:sz w:val="28"/>
          <w:szCs w:val="28"/>
        </w:rPr>
        <w:object w:dxaOrig="2060" w:dyaOrig="360">
          <v:shape id="_x0000_i1150" type="#_x0000_t75" style="width:103.2pt;height:18.6pt" o:ole="">
            <v:imagedata r:id="rId253" o:title=""/>
          </v:shape>
          <o:OLEObject Type="Embed" ProgID="Equation.DSMT4" ShapeID="_x0000_i1150" DrawAspect="Content" ObjectID="_1597988976" r:id="rId254"/>
        </w:object>
      </w:r>
      <w:r w:rsidRPr="00C351E0">
        <w:rPr>
          <w:sz w:val="28"/>
          <w:szCs w:val="28"/>
        </w:rPr>
        <w:t xml:space="preserve">. Найти скорость и ускорение точки в момент времени </w:t>
      </w:r>
      <w:r w:rsidRPr="00C351E0">
        <w:rPr>
          <w:position w:val="-6"/>
          <w:sz w:val="28"/>
          <w:szCs w:val="28"/>
        </w:rPr>
        <w:object w:dxaOrig="600" w:dyaOrig="279">
          <v:shape id="_x0000_i1151" type="#_x0000_t75" style="width:30pt;height:13.2pt" o:ole="">
            <v:imagedata r:id="rId255" o:title=""/>
          </v:shape>
          <o:OLEObject Type="Embed" ProgID="Equation.DSMT4" ShapeID="_x0000_i1151" DrawAspect="Content" ObjectID="_1597988977" r:id="rId256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наибольшее и наименьшее значения функции </w:t>
      </w:r>
      <w:r w:rsidRPr="00C351E0">
        <w:rPr>
          <w:position w:val="-10"/>
          <w:sz w:val="28"/>
          <w:szCs w:val="28"/>
        </w:rPr>
        <w:object w:dxaOrig="2439" w:dyaOrig="360">
          <v:shape id="_x0000_i1152" type="#_x0000_t75" style="width:122.4pt;height:18.6pt" o:ole="">
            <v:imagedata r:id="rId257" o:title=""/>
          </v:shape>
          <o:OLEObject Type="Embed" ProgID="Equation.DSMT4" ShapeID="_x0000_i1152" DrawAspect="Content" ObjectID="_1597988978" r:id="rId258"/>
        </w:object>
      </w:r>
      <w:r w:rsidRPr="00C351E0">
        <w:rPr>
          <w:sz w:val="28"/>
          <w:szCs w:val="28"/>
        </w:rPr>
        <w:t xml:space="preserve"> на отрезке </w:t>
      </w:r>
      <w:r w:rsidRPr="00C351E0">
        <w:rPr>
          <w:position w:val="-14"/>
          <w:sz w:val="28"/>
          <w:szCs w:val="28"/>
        </w:rPr>
        <w:object w:dxaOrig="540" w:dyaOrig="400">
          <v:shape id="_x0000_i1153" type="#_x0000_t75" style="width:27pt;height:19.2pt" o:ole="">
            <v:imagedata r:id="rId259" o:title=""/>
          </v:shape>
          <o:OLEObject Type="Embed" ProgID="Equation.DSMT4" ShapeID="_x0000_i1153" DrawAspect="Content" ObjectID="_1597988979" r:id="rId260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точки перегиба графика функции </w:t>
      </w:r>
      <w:r w:rsidRPr="00C351E0">
        <w:rPr>
          <w:position w:val="-10"/>
          <w:sz w:val="28"/>
          <w:szCs w:val="28"/>
        </w:rPr>
        <w:object w:dxaOrig="2659" w:dyaOrig="360">
          <v:shape id="_x0000_i1154" type="#_x0000_t75" style="width:132pt;height:18.6pt" o:ole="">
            <v:imagedata r:id="rId261" o:title=""/>
          </v:shape>
          <o:OLEObject Type="Embed" ProgID="Equation.DSMT4" ShapeID="_x0000_i1154" DrawAspect="Content" ObjectID="_1597988980" r:id="rId262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C351E0">
        <w:rPr>
          <w:sz w:val="28"/>
          <w:szCs w:val="28"/>
        </w:rPr>
        <w:t xml:space="preserve">Исследовать на экстремум функцию </w:t>
      </w:r>
      <w:r w:rsidRPr="00C351E0">
        <w:rPr>
          <w:position w:val="-14"/>
          <w:sz w:val="28"/>
          <w:szCs w:val="28"/>
        </w:rPr>
        <w:object w:dxaOrig="1300" w:dyaOrig="400">
          <v:shape id="_x0000_i1155" type="#_x0000_t75" style="width:65.4pt;height:19.2pt" o:ole="">
            <v:imagedata r:id="rId263" o:title=""/>
          </v:shape>
          <o:OLEObject Type="Embed" ProgID="Equation.DSMT4" ShapeID="_x0000_i1155" DrawAspect="Content" ObjectID="_1597988981" r:id="rId264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C351E0">
        <w:rPr>
          <w:sz w:val="28"/>
          <w:szCs w:val="28"/>
        </w:rPr>
        <w:t xml:space="preserve">Определить интервалы монотонности функции </w:t>
      </w:r>
      <w:r w:rsidRPr="00C351E0">
        <w:rPr>
          <w:position w:val="-34"/>
          <w:sz w:val="28"/>
          <w:szCs w:val="28"/>
        </w:rPr>
        <w:object w:dxaOrig="1180" w:dyaOrig="760">
          <v:shape id="_x0000_i1156" type="#_x0000_t75" style="width:58.8pt;height:38.4pt" o:ole="">
            <v:imagedata r:id="rId265" o:title=""/>
          </v:shape>
          <o:OLEObject Type="Embed" ProgID="Equation.DSMT4" ShapeID="_x0000_i1156" DrawAspect="Content" ObjectID="_1597988982" r:id="rId266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дифференциал функции </w:t>
      </w:r>
      <w:r w:rsidRPr="00C351E0">
        <w:rPr>
          <w:position w:val="-10"/>
          <w:sz w:val="28"/>
          <w:szCs w:val="28"/>
        </w:rPr>
        <w:object w:dxaOrig="1880" w:dyaOrig="320">
          <v:shape id="_x0000_i1157" type="#_x0000_t75" style="width:93.6pt;height:16.2pt" o:ole="">
            <v:imagedata r:id="rId267" o:title=""/>
          </v:shape>
          <o:OLEObject Type="Embed" ProgID="Equation.DSMT4" ShapeID="_x0000_i1157" DrawAspect="Content" ObjectID="_1597988983" r:id="rId268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</w:t>
      </w:r>
      <w:r w:rsidRPr="00C351E0">
        <w:rPr>
          <w:position w:val="-10"/>
          <w:sz w:val="28"/>
          <w:szCs w:val="28"/>
        </w:rPr>
        <w:object w:dxaOrig="720" w:dyaOrig="320">
          <v:shape id="_x0000_i1158" type="#_x0000_t75" style="width:36.6pt;height:16.2pt" o:ole="">
            <v:imagedata r:id="rId269" o:title=""/>
          </v:shape>
          <o:OLEObject Type="Embed" ProgID="Equation.DSMT4" ShapeID="_x0000_i1158" DrawAspect="Content" ObjectID="_1597988984" r:id="rId270"/>
        </w:object>
      </w:r>
      <w:r w:rsidRPr="00C351E0">
        <w:rPr>
          <w:sz w:val="28"/>
          <w:szCs w:val="28"/>
        </w:rPr>
        <w:t xml:space="preserve">, если </w:t>
      </w:r>
      <w:r w:rsidRPr="00C351E0">
        <w:rPr>
          <w:position w:val="-14"/>
          <w:sz w:val="28"/>
          <w:szCs w:val="28"/>
        </w:rPr>
        <w:object w:dxaOrig="2360" w:dyaOrig="400">
          <v:shape id="_x0000_i1159" type="#_x0000_t75" style="width:118.2pt;height:19.2pt" o:ole="">
            <v:imagedata r:id="rId271" o:title=""/>
          </v:shape>
          <o:OLEObject Type="Embed" ProgID="Equation.DSMT4" ShapeID="_x0000_i1159" DrawAspect="Content" ObjectID="_1597988985" r:id="rId272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интеграл </w:t>
      </w:r>
      <w:r w:rsidRPr="00C351E0">
        <w:rPr>
          <w:position w:val="-28"/>
          <w:sz w:val="28"/>
          <w:szCs w:val="28"/>
        </w:rPr>
        <w:object w:dxaOrig="760" w:dyaOrig="680">
          <v:shape id="_x0000_i1160" type="#_x0000_t75" style="width:38.4pt;height:33.6pt" o:ole="">
            <v:imagedata r:id="rId273" o:title=""/>
          </v:shape>
          <o:OLEObject Type="Embed" ProgID="Equation.3" ShapeID="_x0000_i1160" DrawAspect="Content" ObjectID="_1597988986" r:id="rId274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интеграл </w:t>
      </w:r>
      <w:r w:rsidRPr="00C351E0">
        <w:rPr>
          <w:position w:val="-32"/>
          <w:sz w:val="28"/>
          <w:szCs w:val="28"/>
          <w:lang w:val="en-US"/>
        </w:rPr>
        <w:object w:dxaOrig="1780" w:dyaOrig="740">
          <v:shape id="_x0000_i1161" type="#_x0000_t75" style="width:88.8pt;height:36.6pt" o:ole="">
            <v:imagedata r:id="rId275" o:title=""/>
          </v:shape>
          <o:OLEObject Type="Embed" ProgID="Equation.DSMT4" ShapeID="_x0000_i1161" DrawAspect="Content" ObjectID="_1597988987" r:id="rId276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интеграл </w:t>
      </w:r>
      <w:r w:rsidRPr="00C351E0">
        <w:rPr>
          <w:position w:val="-24"/>
          <w:sz w:val="28"/>
          <w:szCs w:val="28"/>
        </w:rPr>
        <w:object w:dxaOrig="1460" w:dyaOrig="760">
          <v:shape id="_x0000_i1162" type="#_x0000_t75" style="width:72.6pt;height:38.4pt" o:ole="">
            <v:imagedata r:id="rId277" o:title=""/>
          </v:shape>
          <o:OLEObject Type="Embed" ProgID="Equation.DSMT4" ShapeID="_x0000_i1162" DrawAspect="Content" ObjectID="_1597988988" r:id="rId278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lastRenderedPageBreak/>
        <w:t xml:space="preserve">Вычислить интеграл </w:t>
      </w:r>
      <w:r w:rsidRPr="00C351E0">
        <w:rPr>
          <w:position w:val="-30"/>
          <w:sz w:val="28"/>
          <w:szCs w:val="28"/>
        </w:rPr>
        <w:object w:dxaOrig="1340" w:dyaOrig="720">
          <v:shape id="_x0000_i1163" type="#_x0000_t75" style="width:67.2pt;height:36.6pt" o:ole="">
            <v:imagedata r:id="rId279" o:title=""/>
          </v:shape>
          <o:OLEObject Type="Embed" ProgID="Equation.DSMT4" ShapeID="_x0000_i1163" DrawAspect="Content" ObjectID="_1597988989" r:id="rId280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площадь области, ограниченной кривыми, заданными в ПДСК </w:t>
      </w:r>
      <w:r w:rsidRPr="00C351E0">
        <w:rPr>
          <w:position w:val="-10"/>
          <w:sz w:val="28"/>
          <w:szCs w:val="28"/>
        </w:rPr>
        <w:object w:dxaOrig="760" w:dyaOrig="380">
          <v:shape id="_x0000_i1164" type="#_x0000_t75" style="width:38.4pt;height:18.6pt" o:ole="">
            <v:imagedata r:id="rId281" o:title=""/>
          </v:shape>
          <o:OLEObject Type="Embed" ProgID="Equation.DSMT4" ShapeID="_x0000_i1164" DrawAspect="Content" ObjectID="_1597988990" r:id="rId282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position w:val="-10"/>
          <w:sz w:val="28"/>
          <w:szCs w:val="28"/>
        </w:rPr>
        <w:object w:dxaOrig="900" w:dyaOrig="320">
          <v:shape id="_x0000_i1165" type="#_x0000_t75" style="width:45pt;height:16.2pt" o:ole="">
            <v:imagedata r:id="rId283" o:title=""/>
          </v:shape>
          <o:OLEObject Type="Embed" ProgID="Equation.DSMT4" ShapeID="_x0000_i1165" DrawAspect="Content" ObjectID="_1597988991" r:id="rId284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position w:val="-6"/>
          <w:sz w:val="28"/>
          <w:szCs w:val="28"/>
        </w:rPr>
        <w:object w:dxaOrig="560" w:dyaOrig="279">
          <v:shape id="_x0000_i1166" type="#_x0000_t75" style="width:28.2pt;height:13.2pt" o:ole="">
            <v:imagedata r:id="rId285" o:title=""/>
          </v:shape>
          <o:OLEObject Type="Embed" ProgID="Equation.DSMT4" ShapeID="_x0000_i1166" DrawAspect="Content" ObjectID="_1597988992" r:id="rId286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Исследовать ряд </w:t>
      </w:r>
      <w:r w:rsidRPr="00C351E0">
        <w:rPr>
          <w:position w:val="-28"/>
          <w:sz w:val="28"/>
          <w:szCs w:val="28"/>
        </w:rPr>
        <w:object w:dxaOrig="1060" w:dyaOrig="700">
          <v:shape id="_x0000_i1167" type="#_x0000_t75" style="width:53.4pt;height:35.4pt" o:ole="">
            <v:imagedata r:id="rId287" o:title=""/>
          </v:shape>
          <o:OLEObject Type="Embed" ProgID="Equation.DSMT4" ShapeID="_x0000_i1167" DrawAspect="Content" ObjectID="_1597988993" r:id="rId288"/>
        </w:object>
      </w:r>
      <w:r w:rsidRPr="00C351E0">
        <w:rPr>
          <w:sz w:val="28"/>
          <w:szCs w:val="28"/>
        </w:rPr>
        <w:t xml:space="preserve"> на сходимость.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Исследовать ряд </w:t>
      </w:r>
      <w:r w:rsidRPr="00C351E0">
        <w:rPr>
          <w:position w:val="-32"/>
          <w:sz w:val="28"/>
          <w:szCs w:val="28"/>
        </w:rPr>
        <w:object w:dxaOrig="1100" w:dyaOrig="780">
          <v:shape id="_x0000_i1168" type="#_x0000_t75" style="width:55.2pt;height:38.4pt" o:ole="">
            <v:imagedata r:id="rId289" o:title=""/>
          </v:shape>
          <o:OLEObject Type="Embed" ProgID="Equation.DSMT4" ShapeID="_x0000_i1168" DrawAspect="Content" ObjectID="_1597988994" r:id="rId290"/>
        </w:object>
      </w:r>
      <w:r w:rsidRPr="00C351E0">
        <w:rPr>
          <w:sz w:val="28"/>
          <w:szCs w:val="28"/>
        </w:rPr>
        <w:t xml:space="preserve"> на сходимость.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область сходимости ряда </w:t>
      </w:r>
      <w:r w:rsidRPr="00C351E0">
        <w:rPr>
          <w:position w:val="-28"/>
          <w:sz w:val="28"/>
          <w:szCs w:val="28"/>
        </w:rPr>
        <w:object w:dxaOrig="1080" w:dyaOrig="740">
          <v:shape id="_x0000_i1169" type="#_x0000_t75" style="width:53.4pt;height:36.6pt" o:ole="">
            <v:imagedata r:id="rId291" o:title=""/>
          </v:shape>
          <o:OLEObject Type="Embed" ProgID="Equation.DSMT4" ShapeID="_x0000_i1169" DrawAspect="Content" ObjectID="_1597988995" r:id="rId292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Решить линейное дифференциальное уравнение первого порядка </w:t>
      </w:r>
      <w:r w:rsidRPr="00C351E0">
        <w:rPr>
          <w:position w:val="-24"/>
          <w:sz w:val="28"/>
          <w:szCs w:val="28"/>
        </w:rPr>
        <w:object w:dxaOrig="999" w:dyaOrig="620">
          <v:shape id="_x0000_i1170" type="#_x0000_t75" style="width:50.4pt;height:31.2pt" o:ole="">
            <v:imagedata r:id="rId293" o:title=""/>
          </v:shape>
          <o:OLEObject Type="Embed" ProgID="Equation.DSMT4" ShapeID="_x0000_i1170" DrawAspect="Content" ObjectID="_1597988996" r:id="rId294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position w:val="-14"/>
          <w:sz w:val="28"/>
          <w:szCs w:val="28"/>
        </w:rPr>
        <w:object w:dxaOrig="859" w:dyaOrig="400">
          <v:shape id="_x0000_i1171" type="#_x0000_t75" style="width:43.8pt;height:19.2pt" o:ole="">
            <v:imagedata r:id="rId227" o:title=""/>
          </v:shape>
          <o:OLEObject Type="Embed" ProgID="Equation.DSMT4" ShapeID="_x0000_i1171" DrawAspect="Content" ObjectID="_1597988997" r:id="rId295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общее решение уравнения </w:t>
      </w:r>
      <w:r w:rsidRPr="00C351E0">
        <w:rPr>
          <w:position w:val="-10"/>
          <w:sz w:val="28"/>
          <w:szCs w:val="28"/>
        </w:rPr>
        <w:object w:dxaOrig="1560" w:dyaOrig="320">
          <v:shape id="_x0000_i1172" type="#_x0000_t75" style="width:78pt;height:16.2pt" o:ole="">
            <v:imagedata r:id="rId296" o:title=""/>
          </v:shape>
          <o:OLEObject Type="Embed" ProgID="Equation.DSMT4" ShapeID="_x0000_i1172" DrawAspect="Content" ObjectID="_1597988998" r:id="rId297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Найти общее решение уравнения </w:t>
      </w:r>
      <w:r w:rsidRPr="00C351E0">
        <w:rPr>
          <w:position w:val="-10"/>
          <w:sz w:val="28"/>
          <w:szCs w:val="28"/>
        </w:rPr>
        <w:object w:dxaOrig="1780" w:dyaOrig="360">
          <v:shape id="_x0000_i1173" type="#_x0000_t75" style="width:88.8pt;height:18.6pt" o:ole="">
            <v:imagedata r:id="rId239" o:title=""/>
          </v:shape>
          <o:OLEObject Type="Embed" ProgID="Equation.DSMT4" ShapeID="_x0000_i1173" DrawAspect="Content" ObjectID="_1597988999" r:id="rId298"/>
        </w:objec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Решить систему дифференциальных уравнений </w:t>
      </w:r>
      <w:r w:rsidRPr="00C351E0">
        <w:rPr>
          <w:position w:val="-30"/>
          <w:sz w:val="28"/>
          <w:szCs w:val="28"/>
        </w:rPr>
        <w:object w:dxaOrig="1280" w:dyaOrig="720">
          <v:shape id="_x0000_i1174" type="#_x0000_t75" style="width:63.6pt;height:36.6pt" o:ole="">
            <v:imagedata r:id="rId299" o:title=""/>
          </v:shape>
          <o:OLEObject Type="Embed" ProgID="Equation.DSMT4" ShapeID="_x0000_i1174" DrawAspect="Content" ObjectID="_1597989000" r:id="rId300"/>
        </w:objec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интеграл </w:t>
      </w:r>
      <w:r w:rsidRPr="00C351E0">
        <w:rPr>
          <w:position w:val="-30"/>
          <w:sz w:val="28"/>
          <w:szCs w:val="28"/>
        </w:rPr>
        <w:object w:dxaOrig="1560" w:dyaOrig="580">
          <v:shape id="_x0000_i1175" type="#_x0000_t75" style="width:78pt;height:27.6pt" o:ole="">
            <v:imagedata r:id="rId301" o:title=""/>
          </v:shape>
          <o:OLEObject Type="Embed" ProgID="Equation.DSMT4" ShapeID="_x0000_i1175" DrawAspect="Content" ObjectID="_1597989001" r:id="rId302"/>
        </w:object>
      </w:r>
      <w:r w:rsidRPr="00C351E0">
        <w:rPr>
          <w:sz w:val="28"/>
          <w:szCs w:val="28"/>
        </w:rPr>
        <w:t xml:space="preserve">, если область </w:t>
      </w:r>
      <w:r w:rsidRPr="00C351E0">
        <w:rPr>
          <w:sz w:val="28"/>
          <w:szCs w:val="28"/>
          <w:lang w:val="en-US"/>
        </w:rPr>
        <w:t>D</w:t>
      </w:r>
      <w:r w:rsidRPr="00C351E0">
        <w:rPr>
          <w:sz w:val="28"/>
          <w:szCs w:val="28"/>
        </w:rPr>
        <w:t xml:space="preserve"> ограничена кривыми </w:t>
      </w:r>
      <w:r w:rsidRPr="00C351E0">
        <w:rPr>
          <w:position w:val="-10"/>
          <w:sz w:val="28"/>
          <w:szCs w:val="28"/>
        </w:rPr>
        <w:object w:dxaOrig="660" w:dyaOrig="360">
          <v:shape id="_x0000_i1176" type="#_x0000_t75" style="width:33.6pt;height:18.6pt" o:ole="">
            <v:imagedata r:id="rId303" o:title=""/>
          </v:shape>
          <o:OLEObject Type="Embed" ProgID="Equation.DSMT4" ShapeID="_x0000_i1176" DrawAspect="Content" ObjectID="_1597989002" r:id="rId304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position w:val="-10"/>
          <w:sz w:val="28"/>
          <w:szCs w:val="28"/>
        </w:rPr>
        <w:object w:dxaOrig="580" w:dyaOrig="260">
          <v:shape id="_x0000_i1177" type="#_x0000_t75" style="width:27.6pt;height:13.2pt" o:ole="">
            <v:imagedata r:id="rId305" o:title=""/>
          </v:shape>
          <o:OLEObject Type="Embed" ProgID="Equation.DSMT4" ShapeID="_x0000_i1177" DrawAspect="Content" ObjectID="_1597989003" r:id="rId306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position w:val="-6"/>
          <w:sz w:val="28"/>
          <w:szCs w:val="28"/>
        </w:rPr>
        <w:object w:dxaOrig="520" w:dyaOrig="279">
          <v:shape id="_x0000_i1178" type="#_x0000_t75" style="width:25.8pt;height:13.2pt" o:ole="">
            <v:imagedata r:id="rId307" o:title=""/>
          </v:shape>
          <o:OLEObject Type="Embed" ProgID="Equation.DSMT4" ShapeID="_x0000_i1178" DrawAspect="Content" ObjectID="_1597989004" r:id="rId308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position w:val="-6"/>
          <w:sz w:val="28"/>
          <w:szCs w:val="28"/>
        </w:rPr>
        <w:object w:dxaOrig="560" w:dyaOrig="279">
          <v:shape id="_x0000_i1179" type="#_x0000_t75" style="width:28.2pt;height:13.2pt" o:ole="">
            <v:imagedata r:id="rId309" o:title=""/>
          </v:shape>
          <o:OLEObject Type="Embed" ProgID="Equation.DSMT4" ShapeID="_x0000_i1179" DrawAspect="Content" ObjectID="_1597989005" r:id="rId310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интеграл </w:t>
      </w:r>
      <w:r w:rsidRPr="00C351E0">
        <w:rPr>
          <w:position w:val="-30"/>
          <w:sz w:val="28"/>
          <w:szCs w:val="28"/>
        </w:rPr>
        <w:object w:dxaOrig="980" w:dyaOrig="580">
          <v:shape id="_x0000_i1180" type="#_x0000_t75" style="width:49.2pt;height:27.6pt" o:ole="">
            <v:imagedata r:id="rId311" o:title=""/>
          </v:shape>
          <o:OLEObject Type="Embed" ProgID="Equation.DSMT4" ShapeID="_x0000_i1180" DrawAspect="Content" ObjectID="_1597989006" r:id="rId312"/>
        </w:object>
      </w:r>
      <w:r w:rsidRPr="00C351E0">
        <w:rPr>
          <w:sz w:val="28"/>
          <w:szCs w:val="28"/>
        </w:rPr>
        <w:t xml:space="preserve">, если область </w:t>
      </w:r>
      <w:r w:rsidRPr="00C351E0">
        <w:rPr>
          <w:sz w:val="28"/>
          <w:szCs w:val="28"/>
          <w:lang w:val="en-US"/>
        </w:rPr>
        <w:t>D</w:t>
      </w:r>
      <w:r w:rsidRPr="00C351E0">
        <w:rPr>
          <w:sz w:val="28"/>
          <w:szCs w:val="28"/>
        </w:rPr>
        <w:t xml:space="preserve"> ограничена кривыми </w:t>
      </w:r>
      <w:r w:rsidRPr="00C351E0">
        <w:rPr>
          <w:position w:val="-6"/>
          <w:sz w:val="28"/>
          <w:szCs w:val="28"/>
        </w:rPr>
        <w:object w:dxaOrig="520" w:dyaOrig="279">
          <v:shape id="_x0000_i1181" type="#_x0000_t75" style="width:25.8pt;height:13.2pt" o:ole="">
            <v:imagedata r:id="rId313" o:title=""/>
          </v:shape>
          <o:OLEObject Type="Embed" ProgID="Equation.DSMT4" ShapeID="_x0000_i1181" DrawAspect="Content" ObjectID="_1597989007" r:id="rId314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position w:val="-6"/>
          <w:sz w:val="28"/>
          <w:szCs w:val="28"/>
        </w:rPr>
        <w:object w:dxaOrig="560" w:dyaOrig="279">
          <v:shape id="_x0000_i1182" type="#_x0000_t75" style="width:28.2pt;height:13.2pt" o:ole="">
            <v:imagedata r:id="rId315" o:title=""/>
          </v:shape>
          <o:OLEObject Type="Embed" ProgID="Equation.DSMT4" ShapeID="_x0000_i1182" DrawAspect="Content" ObjectID="_1597989008" r:id="rId316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position w:val="-10"/>
          <w:sz w:val="28"/>
          <w:szCs w:val="28"/>
        </w:rPr>
        <w:object w:dxaOrig="580" w:dyaOrig="260">
          <v:shape id="_x0000_i1183" type="#_x0000_t75" style="width:29.4pt;height:12.6pt" o:ole="">
            <v:imagedata r:id="rId317" o:title=""/>
          </v:shape>
          <o:OLEObject Type="Embed" ProgID="Equation.DSMT4" ShapeID="_x0000_i1183" DrawAspect="Content" ObjectID="_1597989009" r:id="rId318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position w:val="-10"/>
          <w:sz w:val="28"/>
          <w:szCs w:val="28"/>
        </w:rPr>
        <w:object w:dxaOrig="859" w:dyaOrig="380">
          <v:shape id="_x0000_i1184" type="#_x0000_t75" style="width:42.6pt;height:18.6pt" o:ole="">
            <v:imagedata r:id="rId319" o:title=""/>
          </v:shape>
          <o:OLEObject Type="Embed" ProgID="Equation.DSMT4" ShapeID="_x0000_i1184" DrawAspect="Content" ObjectID="_1597989010" r:id="rId320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криволинейный интеграл второго рода </w:t>
      </w:r>
      <w:r w:rsidRPr="00C351E0">
        <w:rPr>
          <w:noProof/>
          <w:position w:val="-26"/>
          <w:sz w:val="28"/>
          <w:szCs w:val="28"/>
          <w:lang w:eastAsia="ru-RU"/>
        </w:rPr>
        <w:drawing>
          <wp:inline distT="0" distB="0" distL="0" distR="0">
            <wp:extent cx="877570" cy="343535"/>
            <wp:effectExtent l="0" t="0" r="0" b="0"/>
            <wp:docPr id="1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1E0">
        <w:rPr>
          <w:sz w:val="28"/>
          <w:szCs w:val="28"/>
        </w:rPr>
        <w:t xml:space="preserve">, если </w:t>
      </w:r>
      <w:r w:rsidRPr="00C351E0">
        <w:rPr>
          <w:position w:val="-10"/>
          <w:sz w:val="28"/>
          <w:szCs w:val="28"/>
        </w:rPr>
        <w:object w:dxaOrig="680" w:dyaOrig="380">
          <v:shape id="_x0000_i1185" type="#_x0000_t75" style="width:33.6pt;height:18.6pt" o:ole="">
            <v:imagedata r:id="rId322" o:title=""/>
          </v:shape>
          <o:OLEObject Type="Embed" ProgID="Equation.3" ShapeID="_x0000_i1185" DrawAspect="Content" ObjectID="_1597989011" r:id="rId323"/>
        </w:object>
      </w:r>
      <w:r w:rsidRPr="00C351E0">
        <w:rPr>
          <w:sz w:val="28"/>
          <w:szCs w:val="28"/>
        </w:rPr>
        <w:t xml:space="preserve">, </w:t>
      </w:r>
      <w:r w:rsidRPr="00C351E0">
        <w:rPr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519430" cy="219710"/>
            <wp:effectExtent l="0" t="0" r="0" b="8890"/>
            <wp:docPr id="3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position w:val="-10"/>
          <w:sz w:val="28"/>
          <w:szCs w:val="28"/>
        </w:rPr>
        <w:object w:dxaOrig="960" w:dyaOrig="440">
          <v:shape id="_x0000_i1186" type="#_x0000_t75" style="width:48.6pt;height:21.6pt" o:ole="">
            <v:imagedata r:id="rId325" o:title=""/>
          </v:shape>
          <o:OLEObject Type="Embed" ProgID="Equation.3" ShapeID="_x0000_i1186" DrawAspect="Content" ObjectID="_1597989012" r:id="rId326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На множестве комплексных чисел решить уравнение </w:t>
      </w:r>
      <w:r w:rsidRPr="00C351E0">
        <w:rPr>
          <w:position w:val="-6"/>
          <w:sz w:val="28"/>
          <w:szCs w:val="28"/>
        </w:rPr>
        <w:object w:dxaOrig="1620" w:dyaOrig="320">
          <v:shape id="_x0000_i1187" type="#_x0000_t75" style="width:80.4pt;height:16.2pt" o:ole="">
            <v:imagedata r:id="rId327" o:title=""/>
          </v:shape>
          <o:OLEObject Type="Embed" ProgID="Equation.DSMT4" ShapeID="_x0000_i1187" DrawAspect="Content" ObjectID="_1597989013" r:id="rId328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Пусть </w:t>
      </w:r>
      <w:r w:rsidRPr="00C351E0">
        <w:rPr>
          <w:position w:val="-10"/>
          <w:sz w:val="28"/>
          <w:szCs w:val="28"/>
        </w:rPr>
        <w:object w:dxaOrig="1020" w:dyaOrig="360">
          <v:shape id="_x0000_i1188" type="#_x0000_t75" style="width:51pt;height:18.6pt" o:ole="">
            <v:imagedata r:id="rId329" o:title=""/>
          </v:shape>
          <o:OLEObject Type="Embed" ProgID="Equation.DSMT4" ShapeID="_x0000_i1188" DrawAspect="Content" ObjectID="_1597989014" r:id="rId330"/>
        </w:object>
      </w:r>
      <w:r w:rsidRPr="00C351E0">
        <w:rPr>
          <w:sz w:val="28"/>
          <w:szCs w:val="28"/>
        </w:rPr>
        <w:t xml:space="preserve">. Найти </w:t>
      </w:r>
      <w:r w:rsidRPr="00C351E0">
        <w:rPr>
          <w:position w:val="-10"/>
          <w:sz w:val="28"/>
          <w:szCs w:val="28"/>
        </w:rPr>
        <w:object w:dxaOrig="900" w:dyaOrig="320">
          <v:shape id="_x0000_i1189" type="#_x0000_t75" style="width:45pt;height:16.2pt" o:ole="">
            <v:imagedata r:id="rId331" o:title=""/>
          </v:shape>
          <o:OLEObject Type="Embed" ProgID="Equation.DSMT4" ShapeID="_x0000_i1189" DrawAspect="Content" ObjectID="_1597989015" r:id="rId332"/>
        </w:object>
      </w:r>
      <w:r w:rsidRPr="00C351E0">
        <w:rPr>
          <w:sz w:val="28"/>
          <w:szCs w:val="28"/>
        </w:rPr>
        <w:t>.</w: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</w:t>
      </w:r>
      <w:r w:rsidRPr="00C351E0">
        <w:rPr>
          <w:position w:val="-14"/>
          <w:sz w:val="28"/>
          <w:szCs w:val="28"/>
        </w:rPr>
        <w:object w:dxaOrig="900" w:dyaOrig="400">
          <v:shape id="_x0000_i1190" type="#_x0000_t75" style="width:45pt;height:19.2pt" o:ole="">
            <v:imagedata r:id="rId333" o:title=""/>
          </v:shape>
          <o:OLEObject Type="Embed" ProgID="Equation.DSMT4" ShapeID="_x0000_i1190" DrawAspect="Content" ObjectID="_1597989016" r:id="rId334"/>
        </w:objec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интеграл </w:t>
      </w:r>
      <w:r w:rsidRPr="00C351E0">
        <w:rPr>
          <w:position w:val="-36"/>
          <w:sz w:val="28"/>
          <w:szCs w:val="28"/>
        </w:rPr>
        <w:object w:dxaOrig="1460" w:dyaOrig="780">
          <v:shape id="_x0000_i1191" type="#_x0000_t75" style="width:72.6pt;height:38.4pt" o:ole="">
            <v:imagedata r:id="rId335" o:title=""/>
          </v:shape>
          <o:OLEObject Type="Embed" ProgID="Equation.DSMT4" ShapeID="_x0000_i1191" DrawAspect="Content" ObjectID="_1597989017" r:id="rId336"/>
        </w:object>
      </w:r>
    </w:p>
    <w:p w:rsidR="0090070A" w:rsidRPr="00C351E0" w:rsidRDefault="0090070A" w:rsidP="0090070A">
      <w:pPr>
        <w:pStyle w:val="a6"/>
        <w:widowControl/>
        <w:numPr>
          <w:ilvl w:val="0"/>
          <w:numId w:val="31"/>
        </w:numPr>
        <w:spacing w:line="276" w:lineRule="auto"/>
        <w:jc w:val="both"/>
        <w:rPr>
          <w:sz w:val="28"/>
          <w:szCs w:val="28"/>
        </w:rPr>
      </w:pPr>
      <w:r w:rsidRPr="00C351E0">
        <w:rPr>
          <w:sz w:val="28"/>
          <w:szCs w:val="28"/>
        </w:rPr>
        <w:t xml:space="preserve">Вычислить интеграл </w:t>
      </w:r>
      <w:r w:rsidRPr="00C351E0">
        <w:rPr>
          <w:position w:val="-36"/>
          <w:sz w:val="28"/>
          <w:szCs w:val="28"/>
        </w:rPr>
        <w:object w:dxaOrig="1780" w:dyaOrig="780">
          <v:shape id="_x0000_i1192" type="#_x0000_t75" style="width:88.8pt;height:38.4pt" o:ole="">
            <v:imagedata r:id="rId337" o:title=""/>
          </v:shape>
          <o:OLEObject Type="Embed" ProgID="Equation.DSMT4" ShapeID="_x0000_i1192" DrawAspect="Content" ObjectID="_1597989018" r:id="rId338"/>
        </w:object>
      </w:r>
      <w:r w:rsidRPr="00C351E0">
        <w:rPr>
          <w:sz w:val="28"/>
          <w:szCs w:val="28"/>
        </w:rPr>
        <w:t xml:space="preserve"> с помощью вычетов.</w:t>
      </w:r>
    </w:p>
    <w:p w:rsidR="00340322" w:rsidRPr="00C351E0" w:rsidRDefault="00340322" w:rsidP="00C351E0">
      <w:pPr>
        <w:pStyle w:val="a6"/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</w:p>
    <w:p w:rsidR="00340322" w:rsidRPr="00C351E0" w:rsidRDefault="00340322" w:rsidP="00C351E0">
      <w:pPr>
        <w:pStyle w:val="a6"/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</w:p>
    <w:p w:rsidR="00340322" w:rsidRPr="00C351E0" w:rsidRDefault="00340322" w:rsidP="00C351E0">
      <w:pPr>
        <w:pStyle w:val="a8"/>
        <w:widowControl w:val="0"/>
        <w:spacing w:line="276" w:lineRule="auto"/>
        <w:rPr>
          <w:szCs w:val="28"/>
        </w:rPr>
      </w:pPr>
      <w:r w:rsidRPr="00C351E0">
        <w:rPr>
          <w:szCs w:val="28"/>
        </w:rPr>
        <w:t>Составил</w:t>
      </w:r>
      <w:bookmarkStart w:id="0" w:name="_GoBack"/>
      <w:bookmarkEnd w:id="0"/>
    </w:p>
    <w:p w:rsidR="00340322" w:rsidRPr="00C351E0" w:rsidRDefault="00340322" w:rsidP="00C351E0">
      <w:pPr>
        <w:pStyle w:val="a8"/>
        <w:widowControl w:val="0"/>
        <w:spacing w:line="276" w:lineRule="auto"/>
        <w:rPr>
          <w:szCs w:val="28"/>
        </w:rPr>
      </w:pPr>
      <w:r w:rsidRPr="00C351E0">
        <w:rPr>
          <w:szCs w:val="28"/>
        </w:rPr>
        <w:t xml:space="preserve">доцент кафедры </w:t>
      </w:r>
      <w:r w:rsidR="00650591" w:rsidRPr="00C351E0">
        <w:rPr>
          <w:szCs w:val="28"/>
        </w:rPr>
        <w:t>ВМ</w:t>
      </w:r>
    </w:p>
    <w:p w:rsidR="00340322" w:rsidRPr="00C351E0" w:rsidRDefault="00340322" w:rsidP="00C351E0">
      <w:pPr>
        <w:pStyle w:val="a8"/>
        <w:widowControl w:val="0"/>
        <w:tabs>
          <w:tab w:val="left" w:pos="6663"/>
        </w:tabs>
        <w:spacing w:line="276" w:lineRule="auto"/>
        <w:rPr>
          <w:szCs w:val="28"/>
        </w:rPr>
      </w:pPr>
      <w:r w:rsidRPr="00C351E0">
        <w:rPr>
          <w:szCs w:val="28"/>
        </w:rPr>
        <w:lastRenderedPageBreak/>
        <w:t>к.</w:t>
      </w:r>
      <w:r w:rsidR="00C03F47">
        <w:rPr>
          <w:szCs w:val="28"/>
        </w:rPr>
        <w:t>т</w:t>
      </w:r>
      <w:r w:rsidR="00624001">
        <w:rPr>
          <w:szCs w:val="28"/>
        </w:rPr>
        <w:t>.</w:t>
      </w:r>
      <w:r w:rsidRPr="00C351E0">
        <w:rPr>
          <w:szCs w:val="28"/>
        </w:rPr>
        <w:t>н., доцент</w:t>
      </w:r>
      <w:r w:rsidRPr="00C351E0">
        <w:rPr>
          <w:szCs w:val="28"/>
        </w:rPr>
        <w:tab/>
      </w:r>
      <w:r w:rsidR="00F42935">
        <w:rPr>
          <w:szCs w:val="28"/>
        </w:rPr>
        <w:t xml:space="preserve">   </w:t>
      </w:r>
      <w:r w:rsidR="0090070A">
        <w:rPr>
          <w:szCs w:val="28"/>
        </w:rPr>
        <w:t>А</w:t>
      </w:r>
      <w:r w:rsidR="00F42935">
        <w:rPr>
          <w:szCs w:val="28"/>
        </w:rPr>
        <w:t xml:space="preserve">.В. </w:t>
      </w:r>
      <w:r w:rsidR="0090070A">
        <w:rPr>
          <w:szCs w:val="28"/>
        </w:rPr>
        <w:t>Кузнецов</w:t>
      </w:r>
    </w:p>
    <w:p w:rsidR="00340322" w:rsidRPr="00C351E0" w:rsidRDefault="00340322" w:rsidP="00C351E0">
      <w:pPr>
        <w:pStyle w:val="a8"/>
        <w:widowControl w:val="0"/>
        <w:spacing w:line="276" w:lineRule="auto"/>
        <w:rPr>
          <w:szCs w:val="28"/>
        </w:rPr>
      </w:pPr>
    </w:p>
    <w:p w:rsidR="00340322" w:rsidRPr="00C351E0" w:rsidRDefault="00340322" w:rsidP="00C351E0">
      <w:pPr>
        <w:pStyle w:val="a8"/>
        <w:widowControl w:val="0"/>
        <w:tabs>
          <w:tab w:val="right" w:pos="9638"/>
        </w:tabs>
        <w:spacing w:line="276" w:lineRule="auto"/>
        <w:rPr>
          <w:szCs w:val="28"/>
        </w:rPr>
      </w:pPr>
    </w:p>
    <w:p w:rsidR="00340322" w:rsidRPr="00C351E0" w:rsidRDefault="00340322" w:rsidP="00C351E0">
      <w:pPr>
        <w:pStyle w:val="a8"/>
        <w:widowControl w:val="0"/>
        <w:tabs>
          <w:tab w:val="right" w:pos="9638"/>
        </w:tabs>
        <w:spacing w:line="276" w:lineRule="auto"/>
        <w:rPr>
          <w:szCs w:val="28"/>
        </w:rPr>
      </w:pPr>
      <w:r w:rsidRPr="00C351E0">
        <w:rPr>
          <w:szCs w:val="28"/>
        </w:rPr>
        <w:t>Заведующий кафедрой</w:t>
      </w:r>
      <w:r w:rsidR="00650591" w:rsidRPr="00C351E0">
        <w:rPr>
          <w:szCs w:val="28"/>
        </w:rPr>
        <w:t xml:space="preserve"> ВМ</w:t>
      </w:r>
    </w:p>
    <w:p w:rsidR="00340322" w:rsidRPr="00C351E0" w:rsidRDefault="00340322" w:rsidP="006F2442">
      <w:pPr>
        <w:pStyle w:val="a8"/>
        <w:widowControl w:val="0"/>
        <w:tabs>
          <w:tab w:val="left" w:pos="6817"/>
        </w:tabs>
        <w:spacing w:line="276" w:lineRule="auto"/>
        <w:rPr>
          <w:szCs w:val="28"/>
        </w:rPr>
      </w:pPr>
      <w:r w:rsidRPr="00C351E0">
        <w:rPr>
          <w:szCs w:val="28"/>
        </w:rPr>
        <w:t>к.</w:t>
      </w:r>
      <w:r w:rsidR="00650591" w:rsidRPr="00C351E0">
        <w:rPr>
          <w:szCs w:val="28"/>
        </w:rPr>
        <w:t>ф.-м.</w:t>
      </w:r>
      <w:r w:rsidRPr="00C351E0">
        <w:rPr>
          <w:szCs w:val="28"/>
        </w:rPr>
        <w:t>н., доцент</w:t>
      </w:r>
      <w:r w:rsidRPr="00C351E0">
        <w:rPr>
          <w:szCs w:val="28"/>
        </w:rPr>
        <w:tab/>
      </w:r>
      <w:proofErr w:type="spellStart"/>
      <w:r w:rsidR="00650591" w:rsidRPr="00C351E0">
        <w:rPr>
          <w:szCs w:val="28"/>
        </w:rPr>
        <w:t>К.В.Бухенский</w:t>
      </w:r>
      <w:proofErr w:type="spellEnd"/>
    </w:p>
    <w:sectPr w:rsidR="00340322" w:rsidRPr="00C351E0" w:rsidSect="00E109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324BAC6"/>
    <w:lvl w:ilvl="0">
      <w:start w:val="1"/>
      <w:numFmt w:val="decimal"/>
      <w:pStyle w:val="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A0063A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808246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AED748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4E1430"/>
    <w:lvl w:ilvl="0">
      <w:start w:val="1"/>
      <w:numFmt w:val="bullet"/>
      <w:pStyle w:val="4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6E55EE"/>
    <w:lvl w:ilvl="0">
      <w:start w:val="1"/>
      <w:numFmt w:val="bullet"/>
      <w:pStyle w:val="3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9AC3A6"/>
    <w:lvl w:ilvl="0">
      <w:start w:val="1"/>
      <w:numFmt w:val="bullet"/>
      <w:pStyle w:val="2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F8FEBA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DEF2D8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>
    <w:nsid w:val="00000007"/>
    <w:multiLevelType w:val="multilevel"/>
    <w:tmpl w:val="00000006"/>
    <w:lvl w:ilvl="0">
      <w:start w:val="2"/>
      <w:numFmt w:val="decimal"/>
      <w:pStyle w:val="50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>
    <w:nsid w:val="10205D6F"/>
    <w:multiLevelType w:val="hybridMultilevel"/>
    <w:tmpl w:val="87F6892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4595C5E"/>
    <w:multiLevelType w:val="hybridMultilevel"/>
    <w:tmpl w:val="B6FC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B93790"/>
    <w:multiLevelType w:val="hybridMultilevel"/>
    <w:tmpl w:val="CB78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85825F5"/>
    <w:multiLevelType w:val="hybridMultilevel"/>
    <w:tmpl w:val="B37E5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1C843741"/>
    <w:multiLevelType w:val="hybridMultilevel"/>
    <w:tmpl w:val="79DA3F9A"/>
    <w:lvl w:ilvl="0" w:tplc="7360983A">
      <w:start w:val="1"/>
      <w:numFmt w:val="decimal"/>
      <w:lvlText w:val="%1."/>
      <w:lvlJc w:val="left"/>
      <w:pPr>
        <w:ind w:left="1134" w:firstLine="0"/>
      </w:pPr>
      <w:rPr>
        <w:rFonts w:asciiTheme="minorHAnsi" w:hAnsiTheme="minorHAnsi" w:cstheme="minorBidi" w:hint="default"/>
        <w:b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FFB69EE6">
      <w:start w:val="1"/>
      <w:numFmt w:val="decimal"/>
      <w:lvlText w:val="%4."/>
      <w:lvlJc w:val="left"/>
      <w:pPr>
        <w:ind w:left="1494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79B23D3C">
      <w:start w:val="1"/>
      <w:numFmt w:val="decimal"/>
      <w:lvlText w:val="%7."/>
      <w:lvlJc w:val="left"/>
      <w:pPr>
        <w:ind w:left="5814" w:hanging="360"/>
      </w:pPr>
      <w:rPr>
        <w:b/>
      </w:r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210731FB"/>
    <w:multiLevelType w:val="multilevel"/>
    <w:tmpl w:val="5582E0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20">
    <w:nsid w:val="210F7728"/>
    <w:multiLevelType w:val="hybridMultilevel"/>
    <w:tmpl w:val="7AAE09C4"/>
    <w:lvl w:ilvl="0" w:tplc="8CCCEC1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23E1273E"/>
    <w:multiLevelType w:val="hybridMultilevel"/>
    <w:tmpl w:val="7A80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601894"/>
    <w:multiLevelType w:val="hybridMultilevel"/>
    <w:tmpl w:val="288248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15A7767"/>
    <w:multiLevelType w:val="multilevel"/>
    <w:tmpl w:val="9724D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2BE7027"/>
    <w:multiLevelType w:val="hybridMultilevel"/>
    <w:tmpl w:val="B4129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3A1608B"/>
    <w:multiLevelType w:val="hybridMultilevel"/>
    <w:tmpl w:val="9D1C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3B5601A"/>
    <w:multiLevelType w:val="hybridMultilevel"/>
    <w:tmpl w:val="1808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910B1B"/>
    <w:multiLevelType w:val="hybridMultilevel"/>
    <w:tmpl w:val="D334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5B4105"/>
    <w:multiLevelType w:val="hybridMultilevel"/>
    <w:tmpl w:val="4DA63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869D1"/>
    <w:multiLevelType w:val="hybridMultilevel"/>
    <w:tmpl w:val="0502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76075A0"/>
    <w:multiLevelType w:val="multilevel"/>
    <w:tmpl w:val="E65A8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55" w:hanging="37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 w:hint="default"/>
        <w:color w:val="auto"/>
      </w:rPr>
    </w:lvl>
  </w:abstractNum>
  <w:abstractNum w:abstractNumId="31">
    <w:nsid w:val="4ADC0D2B"/>
    <w:multiLevelType w:val="hybridMultilevel"/>
    <w:tmpl w:val="B6F452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4EDD359D"/>
    <w:multiLevelType w:val="hybridMultilevel"/>
    <w:tmpl w:val="9D1CAF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EEC73FC"/>
    <w:multiLevelType w:val="hybridMultilevel"/>
    <w:tmpl w:val="9C1C7E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2030CDA"/>
    <w:multiLevelType w:val="hybridMultilevel"/>
    <w:tmpl w:val="635A06D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593A4D31"/>
    <w:multiLevelType w:val="hybridMultilevel"/>
    <w:tmpl w:val="30F4743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594167E6"/>
    <w:multiLevelType w:val="hybridMultilevel"/>
    <w:tmpl w:val="67547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5316A"/>
    <w:multiLevelType w:val="hybridMultilevel"/>
    <w:tmpl w:val="CCCE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5440A"/>
    <w:multiLevelType w:val="hybridMultilevel"/>
    <w:tmpl w:val="E0047B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322A99"/>
    <w:multiLevelType w:val="hybridMultilevel"/>
    <w:tmpl w:val="F3A8361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65E84338"/>
    <w:multiLevelType w:val="hybridMultilevel"/>
    <w:tmpl w:val="D87A705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6DBD308E"/>
    <w:multiLevelType w:val="hybridMultilevel"/>
    <w:tmpl w:val="AF7A5728"/>
    <w:lvl w:ilvl="0" w:tplc="DD6C33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FE33553"/>
    <w:multiLevelType w:val="hybridMultilevel"/>
    <w:tmpl w:val="55F4C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0036E97"/>
    <w:multiLevelType w:val="hybridMultilevel"/>
    <w:tmpl w:val="B25A9294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8CD33F5"/>
    <w:multiLevelType w:val="hybridMultilevel"/>
    <w:tmpl w:val="89D63C48"/>
    <w:lvl w:ilvl="0" w:tplc="BBECD7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31"/>
  </w:num>
  <w:num w:numId="12">
    <w:abstractNumId w:val="27"/>
  </w:num>
  <w:num w:numId="13">
    <w:abstractNumId w:val="25"/>
  </w:num>
  <w:num w:numId="14">
    <w:abstractNumId w:val="42"/>
  </w:num>
  <w:num w:numId="15">
    <w:abstractNumId w:val="29"/>
  </w:num>
  <w:num w:numId="16">
    <w:abstractNumId w:val="30"/>
  </w:num>
  <w:num w:numId="17">
    <w:abstractNumId w:val="32"/>
  </w:num>
  <w:num w:numId="18">
    <w:abstractNumId w:val="15"/>
  </w:num>
  <w:num w:numId="19">
    <w:abstractNumId w:val="19"/>
  </w:num>
  <w:num w:numId="20">
    <w:abstractNumId w:val="35"/>
  </w:num>
  <w:num w:numId="21">
    <w:abstractNumId w:val="34"/>
  </w:num>
  <w:num w:numId="22">
    <w:abstractNumId w:val="40"/>
  </w:num>
  <w:num w:numId="23">
    <w:abstractNumId w:val="13"/>
  </w:num>
  <w:num w:numId="24">
    <w:abstractNumId w:val="24"/>
  </w:num>
  <w:num w:numId="25">
    <w:abstractNumId w:val="17"/>
  </w:num>
  <w:num w:numId="26">
    <w:abstractNumId w:val="41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3"/>
  </w:num>
  <w:num w:numId="32">
    <w:abstractNumId w:val="44"/>
  </w:num>
  <w:num w:numId="33">
    <w:abstractNumId w:val="14"/>
  </w:num>
  <w:num w:numId="34">
    <w:abstractNumId w:val="28"/>
  </w:num>
  <w:num w:numId="35">
    <w:abstractNumId w:val="9"/>
  </w:num>
  <w:num w:numId="36">
    <w:abstractNumId w:val="39"/>
  </w:num>
  <w:num w:numId="37">
    <w:abstractNumId w:val="43"/>
  </w:num>
  <w:num w:numId="38">
    <w:abstractNumId w:val="18"/>
  </w:num>
  <w:num w:numId="39">
    <w:abstractNumId w:val="21"/>
  </w:num>
  <w:num w:numId="40">
    <w:abstractNumId w:val="16"/>
  </w:num>
  <w:num w:numId="41">
    <w:abstractNumId w:val="36"/>
  </w:num>
  <w:num w:numId="42">
    <w:abstractNumId w:val="38"/>
  </w:num>
  <w:num w:numId="43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374E0"/>
    <w:rsid w:val="00011320"/>
    <w:rsid w:val="00025957"/>
    <w:rsid w:val="0003263B"/>
    <w:rsid w:val="000504C3"/>
    <w:rsid w:val="000712BE"/>
    <w:rsid w:val="00117AA6"/>
    <w:rsid w:val="00165ED0"/>
    <w:rsid w:val="001B348A"/>
    <w:rsid w:val="001F25A6"/>
    <w:rsid w:val="002256DF"/>
    <w:rsid w:val="0024506D"/>
    <w:rsid w:val="00287B4B"/>
    <w:rsid w:val="002C4D20"/>
    <w:rsid w:val="002C5FB3"/>
    <w:rsid w:val="002D67B8"/>
    <w:rsid w:val="003255F4"/>
    <w:rsid w:val="00340322"/>
    <w:rsid w:val="00347F88"/>
    <w:rsid w:val="00352326"/>
    <w:rsid w:val="00375584"/>
    <w:rsid w:val="00375AAF"/>
    <w:rsid w:val="00377B47"/>
    <w:rsid w:val="0039037D"/>
    <w:rsid w:val="00392FF5"/>
    <w:rsid w:val="00417B9B"/>
    <w:rsid w:val="0045334C"/>
    <w:rsid w:val="004738C4"/>
    <w:rsid w:val="004C7BCE"/>
    <w:rsid w:val="004D08BF"/>
    <w:rsid w:val="004D2C44"/>
    <w:rsid w:val="004D592F"/>
    <w:rsid w:val="004D7913"/>
    <w:rsid w:val="004F6739"/>
    <w:rsid w:val="00550BFC"/>
    <w:rsid w:val="00550DEB"/>
    <w:rsid w:val="005808A7"/>
    <w:rsid w:val="00591E5D"/>
    <w:rsid w:val="005A303D"/>
    <w:rsid w:val="005A64E5"/>
    <w:rsid w:val="005E27D9"/>
    <w:rsid w:val="00611425"/>
    <w:rsid w:val="00624001"/>
    <w:rsid w:val="00630507"/>
    <w:rsid w:val="006374E0"/>
    <w:rsid w:val="00650591"/>
    <w:rsid w:val="00655D82"/>
    <w:rsid w:val="00671C7F"/>
    <w:rsid w:val="00681C43"/>
    <w:rsid w:val="00683FA0"/>
    <w:rsid w:val="006A2234"/>
    <w:rsid w:val="006F2442"/>
    <w:rsid w:val="00711297"/>
    <w:rsid w:val="00773B9A"/>
    <w:rsid w:val="007B1756"/>
    <w:rsid w:val="00803B37"/>
    <w:rsid w:val="00815C4A"/>
    <w:rsid w:val="00820D08"/>
    <w:rsid w:val="0082559D"/>
    <w:rsid w:val="00852120"/>
    <w:rsid w:val="00860DE8"/>
    <w:rsid w:val="00861F86"/>
    <w:rsid w:val="008B0A86"/>
    <w:rsid w:val="008B2C1D"/>
    <w:rsid w:val="008C7974"/>
    <w:rsid w:val="008E2773"/>
    <w:rsid w:val="008F750E"/>
    <w:rsid w:val="0090070A"/>
    <w:rsid w:val="009030E8"/>
    <w:rsid w:val="00910C50"/>
    <w:rsid w:val="00930FF5"/>
    <w:rsid w:val="009406DB"/>
    <w:rsid w:val="0094386A"/>
    <w:rsid w:val="00945BCD"/>
    <w:rsid w:val="0097308F"/>
    <w:rsid w:val="00977228"/>
    <w:rsid w:val="009C1ABA"/>
    <w:rsid w:val="009C1FFA"/>
    <w:rsid w:val="009E41CC"/>
    <w:rsid w:val="00A2066B"/>
    <w:rsid w:val="00A31344"/>
    <w:rsid w:val="00A33C12"/>
    <w:rsid w:val="00A40233"/>
    <w:rsid w:val="00A72031"/>
    <w:rsid w:val="00A75957"/>
    <w:rsid w:val="00B35138"/>
    <w:rsid w:val="00B40BD3"/>
    <w:rsid w:val="00B703BD"/>
    <w:rsid w:val="00BC5360"/>
    <w:rsid w:val="00BD5A26"/>
    <w:rsid w:val="00C03F47"/>
    <w:rsid w:val="00C34190"/>
    <w:rsid w:val="00C351E0"/>
    <w:rsid w:val="00C41BE0"/>
    <w:rsid w:val="00C65849"/>
    <w:rsid w:val="00C83A25"/>
    <w:rsid w:val="00C858B1"/>
    <w:rsid w:val="00CB3C86"/>
    <w:rsid w:val="00CE14EC"/>
    <w:rsid w:val="00CE4913"/>
    <w:rsid w:val="00D16EBC"/>
    <w:rsid w:val="00D21DD2"/>
    <w:rsid w:val="00D22AF5"/>
    <w:rsid w:val="00D26D44"/>
    <w:rsid w:val="00D425E9"/>
    <w:rsid w:val="00D50501"/>
    <w:rsid w:val="00D50CC4"/>
    <w:rsid w:val="00D62867"/>
    <w:rsid w:val="00D7498D"/>
    <w:rsid w:val="00D75A03"/>
    <w:rsid w:val="00DA0FE6"/>
    <w:rsid w:val="00DB2D7B"/>
    <w:rsid w:val="00DB52DD"/>
    <w:rsid w:val="00DC78C4"/>
    <w:rsid w:val="00DD41BE"/>
    <w:rsid w:val="00DE1800"/>
    <w:rsid w:val="00E10966"/>
    <w:rsid w:val="00E35137"/>
    <w:rsid w:val="00E40E32"/>
    <w:rsid w:val="00E41D56"/>
    <w:rsid w:val="00E46845"/>
    <w:rsid w:val="00E517B0"/>
    <w:rsid w:val="00E61D3F"/>
    <w:rsid w:val="00E64A16"/>
    <w:rsid w:val="00E814C2"/>
    <w:rsid w:val="00E81920"/>
    <w:rsid w:val="00E81C29"/>
    <w:rsid w:val="00EA7A50"/>
    <w:rsid w:val="00EE5FA2"/>
    <w:rsid w:val="00F07992"/>
    <w:rsid w:val="00F42935"/>
    <w:rsid w:val="00F47C61"/>
    <w:rsid w:val="00F61F36"/>
    <w:rsid w:val="00F9487E"/>
    <w:rsid w:val="00FB1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foot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endnote reference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nhideWhenUsed="1" w:qFormat="1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rsid w:val="006374E0"/>
    <w:pPr>
      <w:keepNext/>
      <w:numPr>
        <w:ilvl w:val="3"/>
        <w:numId w:val="10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eastAsia="ar-SA" w:bidi="ar-SA"/>
    </w:rPr>
  </w:style>
  <w:style w:type="character" w:customStyle="1" w:styleId="22">
    <w:name w:val="Заголовок 2 Знак"/>
    <w:basedOn w:val="a2"/>
    <w:link w:val="21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basedOn w:val="a2"/>
    <w:link w:val="41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2"/>
    <w:link w:val="8"/>
    <w:locked/>
    <w:rsid w:val="006374E0"/>
    <w:rPr>
      <w:rFonts w:ascii="Calibri Light" w:hAnsi="Calibri Light" w:cs="Times New Roman"/>
      <w:color w:val="404040"/>
      <w:kern w:val="1"/>
      <w:sz w:val="20"/>
      <w:szCs w:val="20"/>
      <w:lang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</w:rPr>
  </w:style>
  <w:style w:type="paragraph" w:styleId="23">
    <w:name w:val="Body Text Indent 2"/>
    <w:basedOn w:val="a1"/>
    <w:link w:val="24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sid w:val="00BC5360"/>
    <w:rPr>
      <w:rFonts w:cs="Times New Roman"/>
      <w:sz w:val="24"/>
      <w:lang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5">
    <w:name w:val="Table Grid"/>
    <w:basedOn w:val="a3"/>
    <w:rsid w:val="006374E0"/>
    <w:pPr>
      <w:spacing w:after="0" w:line="240" w:lineRule="auto"/>
    </w:pPr>
    <w:rPr>
      <w:rFonts w:ascii="Calibri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6374E0"/>
    <w:pPr>
      <w:widowControl w:val="0"/>
      <w:spacing w:after="0"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paragraph" w:styleId="a7">
    <w:name w:val="Normal (Web)"/>
    <w:basedOn w:val="a1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locked/>
    <w:rsid w:val="006374E0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2"/>
    <w:link w:val="ab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1"/>
    <w:link w:val="a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e">
    <w:name w:val="footer"/>
    <w:basedOn w:val="a1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f0">
    <w:name w:val="Balloon Text"/>
    <w:basedOn w:val="a1"/>
    <w:link w:val="af1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2"/>
    <w:link w:val="af0"/>
    <w:uiPriority w:val="99"/>
    <w:locked/>
    <w:rsid w:val="006374E0"/>
    <w:rPr>
      <w:rFonts w:ascii="Tahoma" w:hAnsi="Tahoma" w:cs="Tahoma"/>
      <w:kern w:val="1"/>
      <w:sz w:val="16"/>
      <w:szCs w:val="16"/>
      <w:lang w:eastAsia="ar-SA" w:bidi="ar-SA"/>
    </w:rPr>
  </w:style>
  <w:style w:type="paragraph" w:styleId="33">
    <w:name w:val="Body Text Indent 3"/>
    <w:basedOn w:val="a1"/>
    <w:link w:val="34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eastAsia="ar-SA" w:bidi="ar-SA"/>
    </w:rPr>
  </w:style>
  <w:style w:type="paragraph" w:styleId="af2">
    <w:name w:val="Body Text Indent"/>
    <w:basedOn w:val="a1"/>
    <w:link w:val="af3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2a">
    <w:name w:val="Body Text 2"/>
    <w:basedOn w:val="a1"/>
    <w:link w:val="2b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character" w:styleId="af8">
    <w:name w:val="page number"/>
    <w:basedOn w:val="a2"/>
    <w:locked/>
    <w:rsid w:val="00E46845"/>
    <w:rPr>
      <w:rFonts w:cs="Times New Roman"/>
    </w:rPr>
  </w:style>
  <w:style w:type="paragraph" w:styleId="af9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2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afe">
    <w:name w:val="Body Text First Indent"/>
    <w:basedOn w:val="a8"/>
    <w:link w:val="aff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f">
    <w:name w:val="Красная строка Знак"/>
    <w:basedOn w:val="a9"/>
    <w:link w:val="afe"/>
    <w:uiPriority w:val="99"/>
    <w:locked/>
    <w:rsid w:val="00E46845"/>
    <w:rPr>
      <w:rFonts w:eastAsia="Times New Roman" w:cs="Times New Roman"/>
      <w:sz w:val="20"/>
      <w:szCs w:val="20"/>
      <w:lang w:eastAsia="ru-RU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eastAsia="ar-SA" w:bidi="ar-SA"/>
    </w:rPr>
  </w:style>
  <w:style w:type="paragraph" w:styleId="a0">
    <w:name w:val="List Bullet"/>
    <w:basedOn w:val="a1"/>
    <w:autoRedefine/>
    <w:uiPriority w:val="99"/>
    <w:locked/>
    <w:rsid w:val="00E46845"/>
    <w:pPr>
      <w:numPr>
        <w:numId w:val="1"/>
      </w:numPr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2"/>
      </w:numPr>
      <w:tabs>
        <w:tab w:val="num" w:pos="643"/>
      </w:tabs>
      <w:spacing w:after="0" w:line="240" w:lineRule="auto"/>
      <w:ind w:left="643"/>
    </w:pPr>
    <w:rPr>
      <w:szCs w:val="20"/>
      <w:lang w:eastAsia="ru-RU"/>
    </w:rPr>
  </w:style>
  <w:style w:type="paragraph" w:styleId="30">
    <w:name w:val="List Bullet 3"/>
    <w:basedOn w:val="a1"/>
    <w:autoRedefine/>
    <w:uiPriority w:val="99"/>
    <w:locked/>
    <w:rsid w:val="00E46845"/>
    <w:pPr>
      <w:numPr>
        <w:numId w:val="3"/>
      </w:numPr>
      <w:tabs>
        <w:tab w:val="num" w:pos="926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4"/>
      </w:numPr>
      <w:tabs>
        <w:tab w:val="num" w:pos="1209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Bullet 5"/>
    <w:basedOn w:val="a1"/>
    <w:autoRedefine/>
    <w:uiPriority w:val="99"/>
    <w:locked/>
    <w:rsid w:val="00E46845"/>
    <w:pPr>
      <w:numPr>
        <w:numId w:val="5"/>
      </w:numPr>
      <w:tabs>
        <w:tab w:val="clear" w:pos="360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qFormat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paragraph" w:styleId="a">
    <w:name w:val="List Number"/>
    <w:basedOn w:val="a1"/>
    <w:uiPriority w:val="99"/>
    <w:locked/>
    <w:rsid w:val="00E46845"/>
    <w:pPr>
      <w:numPr>
        <w:numId w:val="6"/>
      </w:numPr>
      <w:spacing w:after="0" w:line="240" w:lineRule="auto"/>
      <w:ind w:left="360"/>
    </w:pPr>
    <w:rPr>
      <w:szCs w:val="20"/>
      <w:lang w:eastAsia="ru-RU"/>
    </w:rPr>
  </w:style>
  <w:style w:type="character" w:customStyle="1" w:styleId="aff1">
    <w:name w:val="Название Знак"/>
    <w:basedOn w:val="a2"/>
    <w:link w:val="aff0"/>
    <w:locked/>
    <w:rsid w:val="00E46845"/>
    <w:rPr>
      <w:rFonts w:ascii="Arial" w:hAnsi="Arial" w:cs="Times New Roman"/>
      <w:b/>
      <w:kern w:val="28"/>
      <w:sz w:val="20"/>
      <w:szCs w:val="20"/>
    </w:rPr>
  </w:style>
  <w:style w:type="paragraph" w:styleId="2">
    <w:name w:val="List Number 2"/>
    <w:basedOn w:val="a1"/>
    <w:uiPriority w:val="99"/>
    <w:locked/>
    <w:rsid w:val="00E46845"/>
    <w:pPr>
      <w:numPr>
        <w:numId w:val="7"/>
      </w:numPr>
      <w:tabs>
        <w:tab w:val="num" w:pos="643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Number 3"/>
    <w:basedOn w:val="a1"/>
    <w:uiPriority w:val="99"/>
    <w:locked/>
    <w:rsid w:val="00E46845"/>
    <w:pPr>
      <w:numPr>
        <w:numId w:val="8"/>
      </w:numPr>
      <w:tabs>
        <w:tab w:val="num" w:pos="926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9"/>
      </w:numPr>
      <w:tabs>
        <w:tab w:val="num" w:pos="1209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Number 5"/>
    <w:basedOn w:val="a1"/>
    <w:uiPriority w:val="99"/>
    <w:locked/>
    <w:rsid w:val="00E46845"/>
    <w:pPr>
      <w:numPr>
        <w:numId w:val="10"/>
      </w:numPr>
      <w:tabs>
        <w:tab w:val="num" w:pos="1492"/>
      </w:tabs>
      <w:spacing w:after="0" w:line="240" w:lineRule="auto"/>
      <w:ind w:left="1492" w:hanging="360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1"/>
    <w:next w:val="a1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2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1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character" w:customStyle="1" w:styleId="affb">
    <w:name w:val="Схема документа Знак"/>
    <w:basedOn w:val="a2"/>
    <w:link w:val="affc"/>
    <w:semiHidden/>
    <w:locked/>
    <w:rsid w:val="00E46845"/>
    <w:rPr>
      <w:rFonts w:ascii="Tahoma" w:hAnsi="Tahoma" w:cs="Times New Roman"/>
      <w:sz w:val="20"/>
      <w:szCs w:val="20"/>
      <w:shd w:val="clear" w:color="auto" w:fill="000080"/>
    </w:rPr>
  </w:style>
  <w:style w:type="paragraph" w:styleId="affc">
    <w:name w:val="Document Map"/>
    <w:basedOn w:val="a1"/>
    <w:link w:val="affb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15">
    <w:name w:val="Схема документа Знак1"/>
    <w:basedOn w:val="a2"/>
    <w:uiPriority w:val="99"/>
    <w:semiHidden/>
    <w:rsid w:val="00BC5360"/>
    <w:rPr>
      <w:rFonts w:ascii="Segoe UI" w:hAnsi="Segoe UI" w:cs="Segoe UI"/>
      <w:sz w:val="16"/>
      <w:szCs w:val="16"/>
      <w:lang w:eastAsia="en-US"/>
    </w:rPr>
  </w:style>
  <w:style w:type="character" w:customStyle="1" w:styleId="110">
    <w:name w:val="Схема документа Знак11"/>
    <w:basedOn w:val="a2"/>
    <w:uiPriority w:val="99"/>
    <w:semiHidden/>
    <w:rsid w:val="00BC5360"/>
    <w:rPr>
      <w:rFonts w:ascii="Tahoma" w:hAnsi="Tahoma" w:cs="Tahoma"/>
      <w:sz w:val="16"/>
      <w:szCs w:val="16"/>
      <w:lang w:eastAsia="en-US"/>
    </w:rPr>
  </w:style>
  <w:style w:type="paragraph" w:styleId="affd">
    <w:name w:val="Plain Text"/>
    <w:basedOn w:val="a1"/>
    <w:link w:val="affe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Текст Знак"/>
    <w:basedOn w:val="a2"/>
    <w:link w:val="affd"/>
    <w:uiPriority w:val="99"/>
    <w:locked/>
    <w:rsid w:val="00E46845"/>
    <w:rPr>
      <w:rFonts w:ascii="Courier New" w:hAnsi="Courier New" w:cs="Times New Roman"/>
      <w:sz w:val="20"/>
      <w:szCs w:val="20"/>
    </w:rPr>
  </w:style>
  <w:style w:type="character" w:customStyle="1" w:styleId="afff">
    <w:name w:val="Текст концевой сноски Знак"/>
    <w:basedOn w:val="a2"/>
    <w:link w:val="afff0"/>
    <w:semiHidden/>
    <w:locked/>
    <w:rsid w:val="00E46845"/>
    <w:rPr>
      <w:rFonts w:cs="Times New Roman"/>
      <w:sz w:val="20"/>
      <w:szCs w:val="20"/>
    </w:rPr>
  </w:style>
  <w:style w:type="paragraph" w:styleId="afff0">
    <w:name w:val="endnote text"/>
    <w:basedOn w:val="a1"/>
    <w:link w:val="afff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2">
    <w:name w:val="Текст концевой сноски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character" w:customStyle="1" w:styleId="afff1">
    <w:name w:val="Текст макроса Знак"/>
    <w:basedOn w:val="a2"/>
    <w:link w:val="afff2"/>
    <w:semiHidden/>
    <w:locked/>
    <w:rsid w:val="00E46845"/>
    <w:rPr>
      <w:rFonts w:ascii="Courier New" w:hAnsi="Courier New" w:cs="Times New Roman"/>
      <w:sz w:val="20"/>
      <w:szCs w:val="20"/>
    </w:rPr>
  </w:style>
  <w:style w:type="paragraph" w:styleId="afff2">
    <w:name w:val="macro"/>
    <w:link w:val="afff1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7">
    <w:name w:val="Текст макроса Знак1"/>
    <w:basedOn w:val="a2"/>
    <w:uiPriority w:val="99"/>
    <w:semiHidden/>
    <w:rsid w:val="00BC5360"/>
    <w:rPr>
      <w:rFonts w:ascii="Courier New" w:hAnsi="Courier New" w:cs="Courier New"/>
      <w:sz w:val="20"/>
      <w:szCs w:val="20"/>
      <w:lang w:eastAsia="en-US"/>
    </w:rPr>
  </w:style>
  <w:style w:type="character" w:customStyle="1" w:styleId="113">
    <w:name w:val="Текст макроса Знак11"/>
    <w:basedOn w:val="a2"/>
    <w:uiPriority w:val="99"/>
    <w:semiHidden/>
    <w:rsid w:val="00BC5360"/>
    <w:rPr>
      <w:rFonts w:ascii="Courier New" w:hAnsi="Courier New" w:cs="Courier New"/>
      <w:sz w:val="20"/>
      <w:szCs w:val="20"/>
      <w:lang w:eastAsia="en-US"/>
    </w:rPr>
  </w:style>
  <w:style w:type="character" w:customStyle="1" w:styleId="afff3">
    <w:name w:val="Текст примечания Знак"/>
    <w:basedOn w:val="a2"/>
    <w:link w:val="afff4"/>
    <w:semiHidden/>
    <w:locked/>
    <w:rsid w:val="00E46845"/>
    <w:rPr>
      <w:rFonts w:cs="Times New Roman"/>
      <w:sz w:val="20"/>
      <w:szCs w:val="20"/>
    </w:rPr>
  </w:style>
  <w:style w:type="paragraph" w:styleId="afff4">
    <w:name w:val="annotation text"/>
    <w:basedOn w:val="a1"/>
    <w:link w:val="afff3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4">
    <w:name w:val="Текст примечания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character" w:customStyle="1" w:styleId="afff5">
    <w:name w:val="Текст сноски Знак"/>
    <w:basedOn w:val="a2"/>
    <w:link w:val="afff6"/>
    <w:semiHidden/>
    <w:locked/>
    <w:rsid w:val="00E46845"/>
    <w:rPr>
      <w:rFonts w:cs="Times New Roman"/>
      <w:sz w:val="20"/>
      <w:szCs w:val="20"/>
    </w:rPr>
  </w:style>
  <w:style w:type="paragraph" w:styleId="afff6">
    <w:name w:val="footnote text"/>
    <w:basedOn w:val="a1"/>
    <w:link w:val="afff5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9">
    <w:name w:val="Текст сноски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5">
    <w:name w:val="Текст сноски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paragraph" w:styleId="1a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b"/>
    <w:locked/>
    <w:rsid w:val="00E46845"/>
    <w:rPr>
      <w:sz w:val="27"/>
      <w:shd w:val="clear" w:color="auto" w:fill="FFFFFF"/>
    </w:rPr>
  </w:style>
  <w:style w:type="paragraph" w:customStyle="1" w:styleId="1b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c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e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styleId="affff8">
    <w:name w:val="Placeholder Text"/>
    <w:basedOn w:val="a2"/>
    <w:uiPriority w:val="99"/>
    <w:semiHidden/>
    <w:rsid w:val="00861F86"/>
    <w:rPr>
      <w:color w:val="808080"/>
    </w:rPr>
  </w:style>
  <w:style w:type="paragraph" w:customStyle="1" w:styleId="1f0">
    <w:name w:val="Заголовок1"/>
    <w:basedOn w:val="a1"/>
    <w:next w:val="a8"/>
    <w:rsid w:val="001F25A6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2f3">
    <w:name w:val="toc 2"/>
    <w:basedOn w:val="a1"/>
    <w:next w:val="a1"/>
    <w:autoRedefine/>
    <w:locked/>
    <w:rsid w:val="001F25A6"/>
    <w:pPr>
      <w:suppressAutoHyphens/>
      <w:spacing w:after="0" w:line="240" w:lineRule="auto"/>
      <w:ind w:left="240" w:firstLine="709"/>
      <w:contextualSpacing/>
      <w:jc w:val="both"/>
    </w:pPr>
    <w:rPr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3.wmf"/><Relationship Id="rId303" Type="http://schemas.openxmlformats.org/officeDocument/2006/relationships/image" Target="media/image145.wmf"/><Relationship Id="rId21" Type="http://schemas.openxmlformats.org/officeDocument/2006/relationships/image" Target="media/image6.wmf"/><Relationship Id="rId42" Type="http://schemas.openxmlformats.org/officeDocument/2006/relationships/oleObject" Target="embeddings/oleObject14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4.wmf"/><Relationship Id="rId324" Type="http://schemas.openxmlformats.org/officeDocument/2006/relationships/image" Target="media/image156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18.png"/><Relationship Id="rId107" Type="http://schemas.openxmlformats.org/officeDocument/2006/relationships/oleObject" Target="embeddings/oleObject47.bin"/><Relationship Id="rId268" Type="http://schemas.openxmlformats.org/officeDocument/2006/relationships/oleObject" Target="embeddings/oleObject127.bin"/><Relationship Id="rId289" Type="http://schemas.openxmlformats.org/officeDocument/2006/relationships/image" Target="media/image139.wmf"/><Relationship Id="rId11" Type="http://schemas.openxmlformats.org/officeDocument/2006/relationships/image" Target="media/image1.wmf"/><Relationship Id="rId32" Type="http://schemas.openxmlformats.org/officeDocument/2006/relationships/image" Target="media/image12.png"/><Relationship Id="rId53" Type="http://schemas.openxmlformats.org/officeDocument/2006/relationships/image" Target="media/image23.wmf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51.bin"/><Relationship Id="rId335" Type="http://schemas.openxmlformats.org/officeDocument/2006/relationships/image" Target="media/image162.wmf"/><Relationship Id="rId5" Type="http://schemas.openxmlformats.org/officeDocument/2006/relationships/settings" Target="settings.xml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3.wmf"/><Relationship Id="rId258" Type="http://schemas.openxmlformats.org/officeDocument/2006/relationships/oleObject" Target="embeddings/oleObject122.bin"/><Relationship Id="rId279" Type="http://schemas.openxmlformats.org/officeDocument/2006/relationships/image" Target="media/image134.wmf"/><Relationship Id="rId22" Type="http://schemas.openxmlformats.org/officeDocument/2006/relationships/oleObject" Target="embeddings/oleObject6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5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6.bin"/><Relationship Id="rId325" Type="http://schemas.openxmlformats.org/officeDocument/2006/relationships/image" Target="media/image15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08.wmf"/><Relationship Id="rId248" Type="http://schemas.microsoft.com/office/2007/relationships/hdphoto" Target="NULL"/><Relationship Id="rId269" Type="http://schemas.openxmlformats.org/officeDocument/2006/relationships/image" Target="media/image129.wmf"/><Relationship Id="rId12" Type="http://schemas.openxmlformats.org/officeDocument/2006/relationships/oleObject" Target="embeddings/oleObject1.bin"/><Relationship Id="rId33" Type="http://schemas.openxmlformats.org/officeDocument/2006/relationships/image" Target="media/image13.png"/><Relationship Id="rId108" Type="http://schemas.openxmlformats.org/officeDocument/2006/relationships/oleObject" Target="embeddings/oleObject48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33.bin"/><Relationship Id="rId315" Type="http://schemas.openxmlformats.org/officeDocument/2006/relationships/image" Target="media/image151.wmf"/><Relationship Id="rId336" Type="http://schemas.openxmlformats.org/officeDocument/2006/relationships/oleObject" Target="embeddings/oleObject161.bin"/><Relationship Id="rId54" Type="http://schemas.openxmlformats.org/officeDocument/2006/relationships/oleObject" Target="embeddings/oleObject20.bin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3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4.wmf"/><Relationship Id="rId23" Type="http://schemas.openxmlformats.org/officeDocument/2006/relationships/image" Target="media/image7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28.bin"/><Relationship Id="rId291" Type="http://schemas.openxmlformats.org/officeDocument/2006/relationships/image" Target="media/image140.wmf"/><Relationship Id="rId305" Type="http://schemas.openxmlformats.org/officeDocument/2006/relationships/image" Target="media/image146.wmf"/><Relationship Id="rId326" Type="http://schemas.openxmlformats.org/officeDocument/2006/relationships/oleObject" Target="embeddings/oleObject156.bin"/><Relationship Id="rId44" Type="http://schemas.openxmlformats.org/officeDocument/2006/relationships/oleObject" Target="embeddings/oleObject15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19.wmf"/><Relationship Id="rId13" Type="http://schemas.openxmlformats.org/officeDocument/2006/relationships/image" Target="media/image2.wmf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3.bin"/><Relationship Id="rId281" Type="http://schemas.openxmlformats.org/officeDocument/2006/relationships/image" Target="media/image135.wmf"/><Relationship Id="rId316" Type="http://schemas.openxmlformats.org/officeDocument/2006/relationships/oleObject" Target="embeddings/oleObject152.bin"/><Relationship Id="rId337" Type="http://schemas.openxmlformats.org/officeDocument/2006/relationships/image" Target="media/image163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2.bin"/><Relationship Id="rId120" Type="http://schemas.openxmlformats.org/officeDocument/2006/relationships/oleObject" Target="embeddings/oleObject55.bin"/><Relationship Id="rId141" Type="http://schemas.openxmlformats.org/officeDocument/2006/relationships/image" Target="media/image65.wmf"/><Relationship Id="rId7" Type="http://schemas.openxmlformats.org/officeDocument/2006/relationships/hyperlink" Target="http://rsreu.ru/component/docman/doc_download/1155-1-j-semestr-zadachi" TargetMode="External"/><Relationship Id="rId162" Type="http://schemas.openxmlformats.org/officeDocument/2006/relationships/oleObject" Target="embeddings/oleObject76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4.wmf"/><Relationship Id="rId250" Type="http://schemas.openxmlformats.org/officeDocument/2006/relationships/oleObject" Target="embeddings/oleObject118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7.bin"/><Relationship Id="rId24" Type="http://schemas.openxmlformats.org/officeDocument/2006/relationships/oleObject" Target="embeddings/oleObject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6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0.wmf"/><Relationship Id="rId327" Type="http://schemas.openxmlformats.org/officeDocument/2006/relationships/image" Target="media/image158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09.wmf"/><Relationship Id="rId240" Type="http://schemas.openxmlformats.org/officeDocument/2006/relationships/oleObject" Target="embeddings/oleObject115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2.bin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21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oleObject" Target="embeddings/oleObject134.bin"/><Relationship Id="rId317" Type="http://schemas.openxmlformats.org/officeDocument/2006/relationships/image" Target="media/image152.wmf"/><Relationship Id="rId338" Type="http://schemas.openxmlformats.org/officeDocument/2006/relationships/oleObject" Target="embeddings/oleObject162.bin"/><Relationship Id="rId8" Type="http://schemas.openxmlformats.org/officeDocument/2006/relationships/hyperlink" Target="http://rsreu.ru/component/docman/doc_download/1156-2-j-semestr-zadachi" TargetMode="External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4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2.wmf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3.bin"/><Relationship Id="rId25" Type="http://schemas.openxmlformats.org/officeDocument/2006/relationships/image" Target="media/image8.wmf"/><Relationship Id="rId46" Type="http://schemas.openxmlformats.org/officeDocument/2006/relationships/oleObject" Target="embeddings/oleObject16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4.bin"/><Relationship Id="rId272" Type="http://schemas.openxmlformats.org/officeDocument/2006/relationships/oleObject" Target="embeddings/oleObject129.bin"/><Relationship Id="rId293" Type="http://schemas.openxmlformats.org/officeDocument/2006/relationships/image" Target="media/image141.wmf"/><Relationship Id="rId302" Type="http://schemas.openxmlformats.org/officeDocument/2006/relationships/oleObject" Target="embeddings/oleObject145.bin"/><Relationship Id="rId307" Type="http://schemas.openxmlformats.org/officeDocument/2006/relationships/image" Target="media/image147.wmf"/><Relationship Id="rId323" Type="http://schemas.openxmlformats.org/officeDocument/2006/relationships/oleObject" Target="embeddings/oleObject155.bin"/><Relationship Id="rId328" Type="http://schemas.openxmlformats.org/officeDocument/2006/relationships/oleObject" Target="embeddings/oleObject157.bin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4.bin"/><Relationship Id="rId83" Type="http://schemas.openxmlformats.org/officeDocument/2006/relationships/image" Target="media/image38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07.wmf"/><Relationship Id="rId241" Type="http://schemas.openxmlformats.org/officeDocument/2006/relationships/image" Target="media/image115.wmf"/><Relationship Id="rId246" Type="http://schemas.openxmlformats.org/officeDocument/2006/relationships/image" Target="media/image117.png"/><Relationship Id="rId267" Type="http://schemas.openxmlformats.org/officeDocument/2006/relationships/image" Target="media/image128.wmf"/><Relationship Id="rId288" Type="http://schemas.openxmlformats.org/officeDocument/2006/relationships/oleObject" Target="embeddings/oleObject137.bin"/><Relationship Id="rId15" Type="http://schemas.openxmlformats.org/officeDocument/2006/relationships/image" Target="media/image3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image" Target="media/image58.wmf"/><Relationship Id="rId262" Type="http://schemas.openxmlformats.org/officeDocument/2006/relationships/oleObject" Target="embeddings/oleObject124.bin"/><Relationship Id="rId283" Type="http://schemas.openxmlformats.org/officeDocument/2006/relationships/image" Target="media/image136.wmf"/><Relationship Id="rId313" Type="http://schemas.openxmlformats.org/officeDocument/2006/relationships/image" Target="media/image150.wmf"/><Relationship Id="rId318" Type="http://schemas.openxmlformats.org/officeDocument/2006/relationships/oleObject" Target="embeddings/oleObject153.bin"/><Relationship Id="rId339" Type="http://schemas.openxmlformats.org/officeDocument/2006/relationships/fontTable" Target="fontTable.xml"/><Relationship Id="rId10" Type="http://schemas.openxmlformats.org/officeDocument/2006/relationships/hyperlink" Target="http://rsreu.ru/component/docman/doc_download/1158-4-yj-semestr-zadachi" TargetMode="External"/><Relationship Id="rId31" Type="http://schemas.openxmlformats.org/officeDocument/2006/relationships/image" Target="media/image11.png"/><Relationship Id="rId52" Type="http://schemas.openxmlformats.org/officeDocument/2006/relationships/oleObject" Target="embeddings/oleObject19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2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334" Type="http://schemas.openxmlformats.org/officeDocument/2006/relationships/oleObject" Target="embeddings/oleObject160.bin"/><Relationship Id="rId4" Type="http://schemas.microsoft.com/office/2007/relationships/stylesWithEffects" Target="stylesWithEffects.xml"/><Relationship Id="rId9" Type="http://schemas.openxmlformats.org/officeDocument/2006/relationships/hyperlink" Target="http://rsreu.ru/component/docman/doc_download/1157-3-j-semestr-zadachi" TargetMode="External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2.bin"/><Relationship Id="rId26" Type="http://schemas.openxmlformats.org/officeDocument/2006/relationships/oleObject" Target="embeddings/oleObject8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8.bin"/><Relationship Id="rId329" Type="http://schemas.openxmlformats.org/officeDocument/2006/relationships/image" Target="media/image159.wmf"/><Relationship Id="rId47" Type="http://schemas.openxmlformats.org/officeDocument/2006/relationships/image" Target="media/image20.wmf"/><Relationship Id="rId68" Type="http://schemas.openxmlformats.org/officeDocument/2006/relationships/oleObject" Target="embeddings/oleObject27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2.wmf"/><Relationship Id="rId340" Type="http://schemas.openxmlformats.org/officeDocument/2006/relationships/theme" Target="theme/theme1.xml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35.bin"/><Relationship Id="rId319" Type="http://schemas.openxmlformats.org/officeDocument/2006/relationships/image" Target="media/image153.wmf"/><Relationship Id="rId37" Type="http://schemas.openxmlformats.org/officeDocument/2006/relationships/oleObject" Target="embeddings/oleObject11.bin"/><Relationship Id="rId58" Type="http://schemas.openxmlformats.org/officeDocument/2006/relationships/oleObject" Target="embeddings/oleObject22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67.bin"/><Relationship Id="rId330" Type="http://schemas.openxmlformats.org/officeDocument/2006/relationships/oleObject" Target="embeddings/oleObject158.bin"/><Relationship Id="rId90" Type="http://schemas.openxmlformats.org/officeDocument/2006/relationships/oleObject" Target="embeddings/oleObject38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0.bin"/><Relationship Id="rId295" Type="http://schemas.openxmlformats.org/officeDocument/2006/relationships/oleObject" Target="embeddings/oleObject141.bin"/><Relationship Id="rId309" Type="http://schemas.openxmlformats.org/officeDocument/2006/relationships/image" Target="media/image148.wmf"/><Relationship Id="rId27" Type="http://schemas.openxmlformats.org/officeDocument/2006/relationships/image" Target="media/image9.wmf"/><Relationship Id="rId48" Type="http://schemas.openxmlformats.org/officeDocument/2006/relationships/oleObject" Target="embeddings/oleObject17.bin"/><Relationship Id="rId69" Type="http://schemas.openxmlformats.org/officeDocument/2006/relationships/image" Target="media/image31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54.bin"/><Relationship Id="rId80" Type="http://schemas.openxmlformats.org/officeDocument/2006/relationships/oleObject" Target="embeddings/oleObject33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25.bin"/><Relationship Id="rId285" Type="http://schemas.openxmlformats.org/officeDocument/2006/relationships/image" Target="media/image137.wmf"/><Relationship Id="rId17" Type="http://schemas.openxmlformats.org/officeDocument/2006/relationships/image" Target="media/image4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5.bin"/><Relationship Id="rId124" Type="http://schemas.openxmlformats.org/officeDocument/2006/relationships/oleObject" Target="embeddings/oleObject57.bin"/><Relationship Id="rId310" Type="http://schemas.openxmlformats.org/officeDocument/2006/relationships/oleObject" Target="embeddings/oleObject149.bin"/><Relationship Id="rId70" Type="http://schemas.openxmlformats.org/officeDocument/2006/relationships/oleObject" Target="embeddings/oleObject28.bin"/><Relationship Id="rId91" Type="http://schemas.openxmlformats.org/officeDocument/2006/relationships/oleObject" Target="embeddings/oleObject39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88.wmf"/><Relationship Id="rId331" Type="http://schemas.openxmlformats.org/officeDocument/2006/relationships/image" Target="media/image16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9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2.wmf"/><Relationship Id="rId296" Type="http://schemas.openxmlformats.org/officeDocument/2006/relationships/image" Target="media/image142.wmf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3.bin"/><Relationship Id="rId81" Type="http://schemas.openxmlformats.org/officeDocument/2006/relationships/image" Target="media/image37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4.bin"/><Relationship Id="rId321" Type="http://schemas.openxmlformats.org/officeDocument/2006/relationships/image" Target="media/image154.wmf"/><Relationship Id="rId202" Type="http://schemas.openxmlformats.org/officeDocument/2006/relationships/oleObject" Target="embeddings/oleObject96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2.bin"/><Relationship Id="rId265" Type="http://schemas.openxmlformats.org/officeDocument/2006/relationships/image" Target="media/image127.wmf"/><Relationship Id="rId286" Type="http://schemas.openxmlformats.org/officeDocument/2006/relationships/oleObject" Target="embeddings/oleObject136.bin"/><Relationship Id="rId50" Type="http://schemas.openxmlformats.org/officeDocument/2006/relationships/oleObject" Target="embeddings/oleObject18.bin"/><Relationship Id="rId104" Type="http://schemas.openxmlformats.org/officeDocument/2006/relationships/image" Target="media/image48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89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59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hyperlink" Target="http://rsreu.ru/faculties/faitu/kafedri/vm/menu-1193" TargetMode="External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1.bin"/><Relationship Id="rId297" Type="http://schemas.openxmlformats.org/officeDocument/2006/relationships/oleObject" Target="embeddings/oleObject142.bin"/><Relationship Id="rId40" Type="http://schemas.openxmlformats.org/officeDocument/2006/relationships/oleObject" Target="embeddings/oleObject13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4.bin"/><Relationship Id="rId301" Type="http://schemas.openxmlformats.org/officeDocument/2006/relationships/image" Target="media/image144.wmf"/><Relationship Id="rId322" Type="http://schemas.openxmlformats.org/officeDocument/2006/relationships/image" Target="media/image15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4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5.wmf"/><Relationship Id="rId224" Type="http://schemas.openxmlformats.org/officeDocument/2006/relationships/oleObject" Target="embeddings/oleObject107.bin"/><Relationship Id="rId245" Type="http://schemas.openxmlformats.org/officeDocument/2006/relationships/hyperlink" Target="http://cdo.rsreu.ru/" TargetMode="External"/><Relationship Id="rId266" Type="http://schemas.openxmlformats.org/officeDocument/2006/relationships/oleObject" Target="embeddings/oleObject126.bin"/><Relationship Id="rId287" Type="http://schemas.openxmlformats.org/officeDocument/2006/relationships/image" Target="media/image138.wmf"/><Relationship Id="rId30" Type="http://schemas.openxmlformats.org/officeDocument/2006/relationships/image" Target="media/image10.png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40.bin"/><Relationship Id="rId189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03B7-1FD3-433D-A5DA-50C7B9BC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27</Pages>
  <Words>5763</Words>
  <Characters>32852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38538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Admin-256a</dc:creator>
  <cp:lastModifiedBy>n</cp:lastModifiedBy>
  <cp:revision>8</cp:revision>
  <dcterms:created xsi:type="dcterms:W3CDTF">2018-04-02T19:34:00Z</dcterms:created>
  <dcterms:modified xsi:type="dcterms:W3CDTF">2018-09-09T05:50:00Z</dcterms:modified>
</cp:coreProperties>
</file>